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"/>
        <w:gridCol w:w="3716"/>
        <w:gridCol w:w="425"/>
        <w:gridCol w:w="1767"/>
        <w:gridCol w:w="2036"/>
        <w:gridCol w:w="11"/>
      </w:tblGrid>
      <w:tr w:rsidR="008E1B8C" w:rsidRPr="008E1B8C" w:rsidTr="008E1B8C">
        <w:trPr>
          <w:gridAfter w:val="1"/>
          <w:wAfter w:w="11" w:type="dxa"/>
          <w:trHeight w:val="520"/>
          <w:jc w:val="center"/>
        </w:trPr>
        <w:tc>
          <w:tcPr>
            <w:tcW w:w="8618" w:type="dxa"/>
            <w:gridSpan w:val="6"/>
            <w:tcBorders>
              <w:top w:val="single" w:sz="4" w:space="0" w:color="auto"/>
            </w:tcBorders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楷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北师大版小学数学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  <w:u w:val="single"/>
              </w:rPr>
              <w:t xml:space="preserve"> 二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年级下册第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  <w:u w:val="single"/>
              </w:rPr>
              <w:t xml:space="preserve"> 2</w:t>
            </w:r>
            <w:r>
              <w:rPr>
                <w:rFonts w:ascii="黑体" w:eastAsia="黑体" w:hAnsi="宋体" w:cs="楷体"/>
                <w:b/>
                <w:bCs/>
                <w:sz w:val="21"/>
                <w:szCs w:val="21"/>
                <w:u w:val="single"/>
              </w:rPr>
              <w:t>4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课时教学设计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                       设计者学校： 棠外附小  设计者姓名：李春丽</w:t>
            </w:r>
          </w:p>
        </w:tc>
      </w:tr>
      <w:tr w:rsidR="008E1B8C" w:rsidRPr="008E1B8C" w:rsidTr="008E1B8C">
        <w:trPr>
          <w:gridAfter w:val="1"/>
          <w:wAfter w:w="11" w:type="dxa"/>
          <w:trHeight w:val="43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买电器（整百、整十数加法）</w:t>
            </w:r>
          </w:p>
        </w:tc>
      </w:tr>
      <w:tr w:rsidR="008E1B8C" w:rsidRPr="008E1B8C" w:rsidTr="008E1B8C">
        <w:trPr>
          <w:gridAfter w:val="1"/>
          <w:wAfter w:w="11" w:type="dxa"/>
          <w:trHeight w:val="43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北师大版二年级下册43——44页</w:t>
            </w:r>
          </w:p>
        </w:tc>
      </w:tr>
      <w:tr w:rsidR="008E1B8C" w:rsidRPr="008E1B8C" w:rsidTr="008E1B8C">
        <w:trPr>
          <w:gridAfter w:val="1"/>
          <w:wAfter w:w="11" w:type="dxa"/>
          <w:trHeight w:val="44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1.结合具体生活情境，培养学生提出问题、解决问题的能力。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2.探索并掌握整百、整十数加法的口算方法，并能正确计算。</w:t>
            </w:r>
          </w:p>
        </w:tc>
      </w:tr>
      <w:tr w:rsidR="008E1B8C" w:rsidRPr="008E1B8C" w:rsidTr="008E1B8C">
        <w:trPr>
          <w:gridAfter w:val="1"/>
          <w:wAfter w:w="11" w:type="dxa"/>
          <w:trHeight w:val="46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掌握整百、整十数加法的口算方法。</w:t>
            </w:r>
          </w:p>
        </w:tc>
      </w:tr>
      <w:tr w:rsidR="008E1B8C" w:rsidRPr="008E1B8C" w:rsidTr="008E1B8C">
        <w:trPr>
          <w:gridAfter w:val="1"/>
          <w:wAfter w:w="11" w:type="dxa"/>
          <w:trHeight w:val="49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探索整百、整十数加法的口算方法。</w:t>
            </w:r>
          </w:p>
        </w:tc>
      </w:tr>
      <w:tr w:rsidR="008E1B8C" w:rsidRPr="008E1B8C" w:rsidTr="008E1B8C">
        <w:trPr>
          <w:gridAfter w:val="1"/>
          <w:wAfter w:w="11" w:type="dxa"/>
          <w:trHeight w:val="41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认识了生活中较大的数，100以内加减法。</w:t>
            </w:r>
          </w:p>
        </w:tc>
      </w:tr>
      <w:tr w:rsidR="008E1B8C" w:rsidRPr="008E1B8C" w:rsidTr="008E1B8C">
        <w:trPr>
          <w:gridAfter w:val="1"/>
          <w:wAfter w:w="11" w:type="dxa"/>
          <w:trHeight w:val="41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传意方式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数字传意、符号传意、图形传意、模型传意</w:t>
            </w:r>
          </w:p>
        </w:tc>
      </w:tr>
      <w:tr w:rsidR="008E1B8C" w:rsidRPr="008E1B8C" w:rsidTr="008E1B8C">
        <w:trPr>
          <w:gridAfter w:val="1"/>
          <w:wAfter w:w="11" w:type="dxa"/>
          <w:trHeight w:val="31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课件、计算器、人民币（100元若干）</w:t>
            </w:r>
          </w:p>
        </w:tc>
      </w:tr>
      <w:tr w:rsidR="008E1B8C" w:rsidRPr="008E1B8C" w:rsidTr="008E1B8C">
        <w:trPr>
          <w:gridAfter w:val="1"/>
          <w:wAfter w:w="11" w:type="dxa"/>
          <w:trHeight w:val="28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 xml:space="preserve">学具  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计数器、作业本</w:t>
            </w:r>
          </w:p>
        </w:tc>
      </w:tr>
      <w:tr w:rsidR="008E1B8C" w:rsidRPr="008E1B8C" w:rsidTr="008E1B8C">
        <w:trPr>
          <w:gridAfter w:val="1"/>
          <w:wAfter w:w="11" w:type="dxa"/>
          <w:trHeight w:val="396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过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2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一、复习旧知，引发猜想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80+20       90-40    </w:t>
            </w:r>
          </w:p>
          <w:p w:rsidR="008E1B8C" w:rsidRPr="008E1B8C" w:rsidRDefault="008E1B8C" w:rsidP="00EC09F1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30+60       70-20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2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二、谈话引入，揭示课题</w:t>
            </w:r>
          </w:p>
          <w:p w:rsidR="008E1B8C" w:rsidRPr="00EC09F1" w:rsidRDefault="008E1B8C" w:rsidP="00EC09F1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老师买了新房，准备买一些家电。揭示课题：买电器。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="18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出示教材第</w:t>
            </w:r>
            <w:r w:rsidR="00EC09F1">
              <w:rPr>
                <w:rFonts w:ascii="宋体" w:hAnsi="宋体"/>
                <w:sz w:val="21"/>
                <w:szCs w:val="21"/>
              </w:rPr>
              <w:t>4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3页情境图（学生观察）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你知道了什么信息？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tLeast"/>
              <w:ind w:firstLine="18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根据这些信息，你能提出哪些加法问题？（学生提问，教师相机板书部分问题）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生1：买一台洗衣机和一台电视机共花多少元？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生2：卖一台洗衣机和一台电风扇共花多少元？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……</w:t>
            </w:r>
          </w:p>
          <w:p w:rsidR="008E1B8C" w:rsidRPr="00EC09F1" w:rsidRDefault="00EC09F1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jc w:val="both"/>
              <w:rPr>
                <w:rFonts w:ascii="宋体" w:hAnsi="宋体"/>
                <w:sz w:val="21"/>
                <w:szCs w:val="21"/>
              </w:rPr>
            </w:pPr>
            <w:r w:rsidRPr="00EC09F1">
              <w:rPr>
                <w:rFonts w:ascii="宋体" w:hAnsi="宋体" w:hint="eastAsia"/>
                <w:sz w:val="21"/>
                <w:szCs w:val="21"/>
              </w:rPr>
              <w:t>3</w:t>
            </w:r>
            <w:r w:rsidR="008E1B8C" w:rsidRPr="00EC09F1">
              <w:rPr>
                <w:rFonts w:ascii="宋体" w:hAnsi="宋体" w:hint="eastAsia"/>
                <w:sz w:val="21"/>
                <w:szCs w:val="21"/>
              </w:rPr>
              <w:t>、探索算法，理解算理。</w:t>
            </w:r>
          </w:p>
          <w:p w:rsidR="008E1B8C" w:rsidRPr="008E1B8C" w:rsidRDefault="008E1B8C" w:rsidP="00EC09F1">
            <w:pPr>
              <w:widowControl w:val="0"/>
              <w:autoSpaceDE w:val="0"/>
              <w:autoSpaceDN w:val="0"/>
              <w:spacing w:line="240" w:lineRule="atLeast"/>
              <w:ind w:left="378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教师指着生1的问题提问：你能列出算式吗？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408" w:firstLine="857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800+500=</w:t>
            </w:r>
          </w:p>
          <w:p w:rsidR="008E1B8C" w:rsidRPr="008E1B8C" w:rsidRDefault="008E1B8C" w:rsidP="00EC09F1">
            <w:pPr>
              <w:widowControl w:val="0"/>
              <w:autoSpaceDE w:val="0"/>
              <w:autoSpaceDN w:val="0"/>
              <w:spacing w:line="240" w:lineRule="atLeast"/>
              <w:ind w:left="378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学生尝试独立计算800+500</w:t>
            </w:r>
          </w:p>
          <w:p w:rsidR="008E1B8C" w:rsidRPr="008E1B8C" w:rsidRDefault="008E1B8C" w:rsidP="00EC09F1">
            <w:pPr>
              <w:widowControl w:val="0"/>
              <w:autoSpaceDE w:val="0"/>
              <w:autoSpaceDN w:val="0"/>
              <w:spacing w:line="240" w:lineRule="atLeast"/>
              <w:ind w:left="378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学生汇报算法，投影展示学生作业本。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150" w:firstLine="315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生1:5个百加8个百是13个百，也就是1300。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150" w:firstLine="315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生2：拨计数器。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生3：列竖式……</w:t>
            </w:r>
          </w:p>
          <w:p w:rsidR="008E1B8C" w:rsidRPr="008E1B8C" w:rsidRDefault="008E1B8C" w:rsidP="00EC09F1">
            <w:pPr>
              <w:widowControl w:val="0"/>
              <w:autoSpaceDE w:val="0"/>
              <w:autoSpaceDN w:val="0"/>
              <w:spacing w:line="240" w:lineRule="atLeast"/>
              <w:ind w:left="360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教师小结算法。</w:t>
            </w:r>
          </w:p>
          <w:p w:rsidR="008E1B8C" w:rsidRPr="00EC09F1" w:rsidRDefault="008E1B8C" w:rsidP="00EC09F1">
            <w:pPr>
              <w:widowControl w:val="0"/>
              <w:autoSpaceDE w:val="0"/>
              <w:autoSpaceDN w:val="0"/>
              <w:spacing w:line="240" w:lineRule="atLeast"/>
              <w:ind w:left="360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指导学生阅读教材53页。</w:t>
            </w:r>
          </w:p>
          <w:p w:rsidR="008E1B8C" w:rsidRPr="00EC09F1" w:rsidRDefault="008E1B8C" w:rsidP="00EC09F1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spacing w:line="240" w:lineRule="atLeast"/>
              <w:ind w:firstLineChars="0"/>
              <w:jc w:val="both"/>
              <w:rPr>
                <w:rFonts w:ascii="宋体" w:hAnsi="宋体"/>
                <w:sz w:val="21"/>
                <w:szCs w:val="21"/>
              </w:rPr>
            </w:pPr>
            <w:r w:rsidRPr="00EC09F1">
              <w:rPr>
                <w:rFonts w:ascii="宋体" w:hAnsi="宋体" w:hint="eastAsia"/>
                <w:sz w:val="21"/>
                <w:szCs w:val="21"/>
              </w:rPr>
              <w:t>巩固提高，形成技能。</w:t>
            </w:r>
          </w:p>
          <w:p w:rsidR="008E1B8C" w:rsidRPr="008E1B8C" w:rsidRDefault="008E1B8C" w:rsidP="00EC09F1">
            <w:pPr>
              <w:widowControl w:val="0"/>
              <w:autoSpaceDE w:val="0"/>
              <w:autoSpaceDN w:val="0"/>
              <w:spacing w:line="240" w:lineRule="atLeast"/>
              <w:ind w:left="360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学生在作业本上独立解决学生提出的其他加法问题。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（注意引导学生说出是怎样算的）</w:t>
            </w:r>
          </w:p>
          <w:p w:rsidR="008E1B8C" w:rsidRPr="008E1B8C" w:rsidRDefault="008E1B8C" w:rsidP="00EC09F1">
            <w:pPr>
              <w:widowControl w:val="0"/>
              <w:autoSpaceDE w:val="0"/>
              <w:autoSpaceDN w:val="0"/>
              <w:spacing w:line="240" w:lineRule="atLeast"/>
              <w:ind w:left="360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学生口算（看卡片算）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8E1B8C" w:rsidRPr="00EC09F1" w:rsidRDefault="008E1B8C" w:rsidP="00EC09F1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40" w:lineRule="atLeast"/>
              <w:ind w:firstLineChars="0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EC09F1">
              <w:rPr>
                <w:rFonts w:ascii="宋体" w:hAnsi="宋体" w:hint="eastAsia"/>
                <w:b/>
                <w:sz w:val="21"/>
                <w:szCs w:val="21"/>
              </w:rPr>
              <w:t>全课总结：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   今天我们学习了整百数、整十数的加法，同学们的方法很多，希望孩子们继续努力！</w:t>
            </w:r>
          </w:p>
        </w:tc>
        <w:tc>
          <w:tcPr>
            <w:tcW w:w="2036" w:type="dxa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结合班情二次备课</w:t>
            </w:r>
          </w:p>
        </w:tc>
      </w:tr>
      <w:tr w:rsidR="008E1B8C" w:rsidRPr="008E1B8C" w:rsidTr="008E1B8C">
        <w:trPr>
          <w:gridAfter w:val="1"/>
          <w:wAfter w:w="11" w:type="dxa"/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E1B8C" w:rsidRPr="008E1B8C" w:rsidTr="008E1B8C">
        <w:trPr>
          <w:gridAfter w:val="1"/>
          <w:wAfter w:w="11" w:type="dxa"/>
          <w:trHeight w:val="1652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作业本上列式计算：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买1台电视机和1台电风扇共花多少元？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买1台冰箱和1台电视机共花多少元？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买1台电视机和1台洗衣机共花多少元？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买1台洗衣机和1台冰箱共花多少元？</w:t>
            </w: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E1B8C" w:rsidRPr="008E1B8C" w:rsidTr="008E1B8C">
        <w:trPr>
          <w:gridAfter w:val="1"/>
          <w:wAfter w:w="11" w:type="dxa"/>
          <w:trHeight w:val="2684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后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8E1B8C" w:rsidRPr="008E1B8C" w:rsidRDefault="008E1B8C" w:rsidP="006B5C7D">
            <w:pPr>
              <w:numPr>
                <w:ilvl w:val="0"/>
                <w:numId w:val="7"/>
              </w:numPr>
              <w:tabs>
                <w:tab w:val="left" w:pos="360"/>
                <w:tab w:val="left" w:pos="793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口算。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730+500       1800+200     700+650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750+40        280+30       700+900</w:t>
            </w:r>
          </w:p>
          <w:p w:rsidR="008E1B8C" w:rsidRPr="008E1B8C" w:rsidRDefault="008E1B8C" w:rsidP="006B5C7D">
            <w:pPr>
              <w:numPr>
                <w:ilvl w:val="0"/>
                <w:numId w:val="7"/>
              </w:numPr>
              <w:tabs>
                <w:tab w:val="left" w:pos="360"/>
                <w:tab w:val="left" w:pos="793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填空。</w:t>
            </w:r>
          </w:p>
          <w:p w:rsidR="008E1B8C" w:rsidRPr="008E1B8C" w:rsidRDefault="008E1B8C" w:rsidP="006B5C7D">
            <w:pPr>
              <w:numPr>
                <w:ilvl w:val="0"/>
                <w:numId w:val="8"/>
              </w:numPr>
              <w:tabs>
                <w:tab w:val="left" w:pos="360"/>
                <w:tab w:val="left" w:pos="793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计算900+300就是想</w:t>
            </w:r>
            <w:r w:rsidRPr="008E1B8C">
              <w:rPr>
                <w:rFonts w:ascii="宋体" w:hAnsi="宋体" w:hint="eastAsia"/>
                <w:sz w:val="21"/>
                <w:szCs w:val="21"/>
              </w:rPr>
              <w:softHyphen/>
            </w:r>
            <w:r w:rsidRPr="008E1B8C">
              <w:rPr>
                <w:rFonts w:ascii="宋体" w:hAnsi="宋体" w:hint="eastAsia"/>
                <w:sz w:val="21"/>
                <w:szCs w:val="21"/>
              </w:rPr>
              <w:softHyphen/>
            </w:r>
            <w:r w:rsidRPr="008E1B8C">
              <w:rPr>
                <w:rFonts w:ascii="宋体" w:hAnsi="宋体" w:hint="eastAsia"/>
                <w:sz w:val="21"/>
                <w:szCs w:val="21"/>
              </w:rPr>
              <w:softHyphen/>
              <w:t>____个百加____个百是___个百，也就是____。</w:t>
            </w:r>
          </w:p>
          <w:p w:rsidR="008E1B8C" w:rsidRPr="008E1B8C" w:rsidRDefault="008E1B8C" w:rsidP="006B5C7D">
            <w:pPr>
              <w:numPr>
                <w:ilvl w:val="0"/>
                <w:numId w:val="8"/>
              </w:numPr>
              <w:tabs>
                <w:tab w:val="left" w:pos="360"/>
                <w:tab w:val="left" w:pos="793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350+（     ）=650        700+（      ）=900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1300+（     ）=1800       （      ）+50=650</w:t>
            </w: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E1B8C" w:rsidRPr="008E1B8C" w:rsidTr="008E1B8C">
        <w:trPr>
          <w:trHeight w:val="2403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板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书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16" w:type="dxa"/>
          </w:tcPr>
          <w:p w:rsidR="008E1B8C" w:rsidRPr="008E1B8C" w:rsidRDefault="008E1B8C" w:rsidP="008E1B8C">
            <w:pPr>
              <w:spacing w:line="240" w:lineRule="atLeast"/>
              <w:ind w:firstLine="24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买电器（整百、整十数加法） 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买1台洗衣机和1台电视机共花多少元？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500+800=1300（元）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想：5个百加8个百是13个百，就是1300.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答：共花了1300元。</w:t>
            </w:r>
          </w:p>
        </w:tc>
        <w:tc>
          <w:tcPr>
            <w:tcW w:w="425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教学反思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14" w:type="dxa"/>
            <w:gridSpan w:val="3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8E1B8C" w:rsidRP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rPr>
          <w:rFonts w:ascii="宋体" w:hAnsi="宋体"/>
          <w:sz w:val="21"/>
          <w:szCs w:val="21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"/>
        <w:gridCol w:w="3448"/>
        <w:gridCol w:w="345"/>
        <w:gridCol w:w="2115"/>
        <w:gridCol w:w="2036"/>
      </w:tblGrid>
      <w:tr w:rsidR="008E1B8C" w:rsidRPr="008E1B8C" w:rsidTr="008E1B8C">
        <w:trPr>
          <w:trHeight w:val="520"/>
          <w:jc w:val="center"/>
        </w:trPr>
        <w:tc>
          <w:tcPr>
            <w:tcW w:w="8618" w:type="dxa"/>
            <w:gridSpan w:val="6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楷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北师大版小学数学</w:t>
            </w:r>
            <w:r w:rsidRPr="008E1B8C">
              <w:rPr>
                <w:rFonts w:ascii="黑体" w:eastAsia="黑体" w:hAnsi="宋体" w:cs="楷体" w:hint="eastAsia"/>
                <w:bCs/>
                <w:sz w:val="21"/>
                <w:szCs w:val="21"/>
                <w:u w:val="single"/>
              </w:rPr>
              <w:t xml:space="preserve"> 二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年级下册第</w:t>
            </w:r>
            <w:r>
              <w:rPr>
                <w:rFonts w:ascii="黑体" w:eastAsia="黑体" w:hAnsi="宋体" w:cs="楷体"/>
                <w:b/>
                <w:bCs/>
                <w:sz w:val="21"/>
                <w:szCs w:val="21"/>
                <w:u w:val="single"/>
              </w:rPr>
              <w:t>25</w:t>
            </w:r>
            <w:r w:rsidRPr="008E1B8C">
              <w:rPr>
                <w:rFonts w:ascii="黑体" w:eastAsia="黑体" w:hAnsi="宋体" w:cs="楷体" w:hint="eastAsia"/>
                <w:b/>
                <w:bCs/>
                <w:sz w:val="21"/>
                <w:szCs w:val="21"/>
              </w:rPr>
              <w:t>课时教学设计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                       设计者学校：双流县棠外附小   设计者姓名：李春</w:t>
            </w:r>
            <w:r w:rsidRPr="008E1B8C">
              <w:rPr>
                <w:rFonts w:ascii="宋体" w:hAnsi="宋体"/>
                <w:sz w:val="21"/>
                <w:szCs w:val="21"/>
              </w:rPr>
              <w:t>丽</w:t>
            </w:r>
          </w:p>
        </w:tc>
      </w:tr>
      <w:tr w:rsidR="008E1B8C" w:rsidRPr="008E1B8C" w:rsidTr="008E1B8C">
        <w:trPr>
          <w:trHeight w:val="43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回收废电池(三位数笔</w:t>
            </w:r>
            <w:r w:rsidRPr="008E1B8C">
              <w:rPr>
                <w:rFonts w:ascii="宋体" w:hAnsi="宋体"/>
                <w:sz w:val="21"/>
                <w:szCs w:val="21"/>
              </w:rPr>
              <w:t>算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加法)</w:t>
            </w:r>
          </w:p>
        </w:tc>
      </w:tr>
      <w:tr w:rsidR="008E1B8C" w:rsidRPr="008E1B8C" w:rsidTr="008E1B8C">
        <w:trPr>
          <w:trHeight w:val="43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A13E24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北师大版小学二年级数学下册</w:t>
            </w:r>
            <w:r w:rsidR="00A13E24">
              <w:rPr>
                <w:rFonts w:ascii="宋体" w:hAnsi="宋体"/>
                <w:sz w:val="21"/>
                <w:szCs w:val="21"/>
              </w:rPr>
              <w:t>4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5</w:t>
            </w:r>
            <w:r w:rsidR="00A13E24">
              <w:rPr>
                <w:rFonts w:ascii="宋体" w:hAnsi="宋体" w:hint="eastAsia"/>
                <w:sz w:val="21"/>
                <w:szCs w:val="21"/>
              </w:rPr>
              <w:t>、46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页</w:t>
            </w:r>
          </w:p>
        </w:tc>
      </w:tr>
      <w:tr w:rsidR="008E1B8C" w:rsidRPr="008E1B8C" w:rsidTr="00A13E24">
        <w:trPr>
          <w:trHeight w:val="1082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6B5C7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探索并掌握三位数不进位加法的计算方法。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结合具体情况进行估算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对学生进行环保教育</w:t>
            </w:r>
          </w:p>
        </w:tc>
      </w:tr>
      <w:tr w:rsidR="008E1B8C" w:rsidRPr="008E1B8C" w:rsidTr="008E1B8C">
        <w:trPr>
          <w:trHeight w:val="46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掌握三位数不进位加法的计算方法。</w:t>
            </w:r>
          </w:p>
        </w:tc>
      </w:tr>
      <w:tr w:rsidR="008E1B8C" w:rsidRPr="008E1B8C" w:rsidTr="008E1B8C">
        <w:trPr>
          <w:trHeight w:val="49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探索计算方法，提高计算的正确率。</w:t>
            </w:r>
          </w:p>
        </w:tc>
      </w:tr>
      <w:tr w:rsidR="008E1B8C" w:rsidRPr="008E1B8C" w:rsidTr="008E1B8C">
        <w:trPr>
          <w:trHeight w:val="41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学生已有两位数加两位数的计算基础，对口算和笔算都有认识。</w:t>
            </w:r>
          </w:p>
        </w:tc>
      </w:tr>
      <w:tr w:rsidR="008E1B8C" w:rsidRPr="008E1B8C" w:rsidTr="008E1B8C">
        <w:trPr>
          <w:trHeight w:val="41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传意方式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数字传意、符号传意、图形传意、模型传意</w:t>
            </w:r>
          </w:p>
        </w:tc>
      </w:tr>
      <w:tr w:rsidR="008E1B8C" w:rsidRPr="008E1B8C" w:rsidTr="008E1B8C">
        <w:trPr>
          <w:trHeight w:val="31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图片、课件、卡片</w:t>
            </w:r>
          </w:p>
        </w:tc>
      </w:tr>
      <w:tr w:rsidR="008E1B8C" w:rsidRPr="008E1B8C" w:rsidTr="008E1B8C">
        <w:trPr>
          <w:trHeight w:val="28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计数器、草稿本</w:t>
            </w:r>
          </w:p>
        </w:tc>
      </w:tr>
      <w:tr w:rsidR="008E1B8C" w:rsidRPr="008E1B8C" w:rsidTr="008E1B8C">
        <w:trPr>
          <w:trHeight w:val="499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学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过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一、复习旧知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40" w:lineRule="atLeast"/>
              <w:ind w:left="0"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笔算加法。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56+33=                  46+12=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2、100以内的笔算加法时要注意什么？（学生发言）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二、探究新知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（一）环保意识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1、出示图片（学生发言）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2、老师讲解：废电池中含有重金属和废弃的液体，这些物质会对土壤，对水、对人的健康产生直接影响。一颗纽扣大小的电池可以污染600立方米水。这些水相当于一个人一生的生活用水量。现在废电池回收的利用率达到90%以上，回收处理后，可以大大地减少对环境的污染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（二）估一估。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听了这些资料，你有什么想法？（揭示主题回收废电池）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1、出示主题图，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看二年级的同学们已经行动起来了，这是他们的回收废电池情况统计表，从表中，你得到了哪些数学信息？（一班回收1</w:t>
            </w:r>
            <w:r w:rsidR="00A13E24">
              <w:rPr>
                <w:rFonts w:ascii="宋体" w:hAnsi="宋体"/>
                <w:sz w:val="21"/>
                <w:szCs w:val="21"/>
              </w:rPr>
              <w:t>2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2节，二班回收</w:t>
            </w:r>
            <w:r w:rsidR="00A13E24">
              <w:rPr>
                <w:rFonts w:ascii="宋体" w:hAnsi="宋体"/>
                <w:sz w:val="21"/>
                <w:szCs w:val="21"/>
              </w:rPr>
              <w:t>7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7节，三班回收1</w:t>
            </w:r>
            <w:r w:rsidR="00A13E24">
              <w:rPr>
                <w:rFonts w:ascii="宋体" w:hAnsi="宋体"/>
                <w:sz w:val="21"/>
                <w:szCs w:val="21"/>
              </w:rPr>
              <w:t>4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9节）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2、你能根据数学信息提加法问题吗？（学生发言，老师板书）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3、估一估一班和二班一共回收了多少节？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4、交流并展示估算方法。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（三）拨一拨并算一算。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估计只是算个大概，要知道一班和二班真正回收了几节电</w:t>
            </w:r>
            <w:r w:rsidRPr="008E1B8C">
              <w:rPr>
                <w:rFonts w:ascii="宋体" w:hAnsi="宋体" w:hint="eastAsia"/>
                <w:sz w:val="21"/>
                <w:szCs w:val="21"/>
              </w:rPr>
              <w:lastRenderedPageBreak/>
              <w:t>池？我们得计算计算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tLeast"/>
              <w:ind w:left="0"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列出算式：</w:t>
            </w:r>
            <w:r w:rsidR="00A13E24">
              <w:rPr>
                <w:rFonts w:ascii="宋体" w:hAnsi="宋体"/>
                <w:sz w:val="21"/>
                <w:szCs w:val="21"/>
              </w:rPr>
              <w:t>12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2+</w:t>
            </w:r>
            <w:r w:rsidR="00A13E24">
              <w:rPr>
                <w:rFonts w:ascii="宋体" w:hAnsi="宋体"/>
                <w:sz w:val="21"/>
                <w:szCs w:val="21"/>
              </w:rPr>
              <w:t>7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7=？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tLeast"/>
              <w:ind w:left="0"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独立计算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tLeast"/>
              <w:ind w:left="0"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交流和展示算法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tLeast"/>
              <w:ind w:left="0"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验一验:与估算结果进行比较，让学生知道估算的重要性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40" w:lineRule="atLeast"/>
              <w:ind w:left="0"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比一比:总结计算的多种方法并比较那种算法好？好在哪儿？（学生交流并汇报）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6、试一试：用竖式计算：162+234=       718+120=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（做对一道就可以得环保小星）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三、课堂小结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今天你学到了什么？（三位数不进位的加法）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计算时我们应该注意什么？（相同数位对整齐，从个位加起。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四、巩固练习（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P56）</w:t>
            </w:r>
          </w:p>
        </w:tc>
        <w:tc>
          <w:tcPr>
            <w:tcW w:w="2036" w:type="dxa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结合班情二次备课</w:t>
            </w:r>
          </w:p>
        </w:tc>
      </w:tr>
      <w:tr w:rsidR="008E1B8C" w:rsidRPr="008E1B8C" w:rsidTr="008E1B8C">
        <w:trPr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E1B8C" w:rsidRPr="008E1B8C" w:rsidTr="008E1B8C">
        <w:trPr>
          <w:trHeight w:val="981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用竖式计算。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162+234=                  718+120=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125+170=                   36+223=</w:t>
            </w: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E1B8C" w:rsidRPr="008E1B8C" w:rsidTr="008E1B8C">
        <w:trPr>
          <w:trHeight w:val="4445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后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业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1、先估后算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102+96=        149+50=             338+101=</w:t>
            </w:r>
          </w:p>
          <w:p w:rsidR="008E1B8C" w:rsidRPr="008E1B8C" w:rsidRDefault="008E1B8C" w:rsidP="008E1B8C">
            <w:pPr>
              <w:tabs>
                <w:tab w:val="left" w:pos="1634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92+201=        344+105=            78+110=</w:t>
            </w:r>
          </w:p>
          <w:p w:rsidR="008E1B8C" w:rsidRPr="008E1B8C" w:rsidRDefault="008E1B8C" w:rsidP="008E1B8C">
            <w:pPr>
              <w:tabs>
                <w:tab w:val="left" w:pos="1634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/>
                <w:sz w:val="21"/>
                <w:szCs w:val="21"/>
              </w:rPr>
              <w:t>2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、解决问题。</w:t>
            </w:r>
          </w:p>
          <w:p w:rsidR="008E1B8C" w:rsidRPr="008E1B8C" w:rsidRDefault="008E1B8C" w:rsidP="008E1B8C">
            <w:pPr>
              <w:tabs>
                <w:tab w:val="left" w:pos="1634"/>
              </w:tabs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东方红小学低年级123人，中年级120人，高年级115人，低年级和中年级共有学生多少人？你还想到哪些数学问题并解答它？</w:t>
            </w: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E1B8C" w:rsidRPr="008E1B8C" w:rsidTr="008E1B8C">
        <w:trPr>
          <w:trHeight w:val="3260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板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书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计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48" w:type="dxa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回收废电池（第一课）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一班和二班一共回收多少节？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112+87=199（节）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  1 </w:t>
            </w:r>
            <w:r w:rsidR="00A13E24">
              <w:rPr>
                <w:rFonts w:ascii="宋体" w:hAnsi="宋体"/>
                <w:sz w:val="21"/>
                <w:szCs w:val="21"/>
              </w:rPr>
              <w:t xml:space="preserve">2 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>2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+   </w:t>
            </w:r>
            <w:r w:rsidR="00A13E24">
              <w:rPr>
                <w:rFonts w:ascii="宋体" w:hAnsi="宋体"/>
                <w:sz w:val="21"/>
                <w:szCs w:val="21"/>
              </w:rPr>
              <w:t>7</w:t>
            </w:r>
            <w:r w:rsidRPr="008E1B8C">
              <w:rPr>
                <w:rFonts w:ascii="宋体" w:hAnsi="宋体" w:hint="eastAsia"/>
                <w:sz w:val="21"/>
                <w:szCs w:val="21"/>
              </w:rPr>
              <w:t xml:space="preserve"> 7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  <w:u w:val="single"/>
              </w:rPr>
            </w:pPr>
            <w:r w:rsidRPr="008E1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  1 9 9  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>答：一班和二班一共回收199节。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/>
                <w:sz w:val="21"/>
                <w:szCs w:val="21"/>
              </w:rPr>
            </w:pPr>
            <w:r w:rsidRPr="008E1B8C">
              <w:rPr>
                <w:rFonts w:ascii="宋体" w:hAnsi="宋体" w:hint="eastAsia"/>
                <w:sz w:val="21"/>
                <w:szCs w:val="21"/>
              </w:rPr>
              <w:t xml:space="preserve"> 相同数位对整齐，从个位加起。</w:t>
            </w:r>
          </w:p>
        </w:tc>
        <w:tc>
          <w:tcPr>
            <w:tcW w:w="345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E1B8C">
              <w:rPr>
                <w:rFonts w:ascii="宋体" w:hAnsi="宋体" w:hint="eastAsia"/>
                <w:b/>
                <w:sz w:val="21"/>
                <w:szCs w:val="21"/>
              </w:rPr>
              <w:t>教学反思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923B17" w:rsidRPr="008E1B8C" w:rsidRDefault="0079653D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"/>
        <w:gridCol w:w="3448"/>
        <w:gridCol w:w="345"/>
        <w:gridCol w:w="2115"/>
        <w:gridCol w:w="2036"/>
      </w:tblGrid>
      <w:tr w:rsidR="00923B17" w:rsidRPr="008E1B8C" w:rsidTr="00904831">
        <w:trPr>
          <w:trHeight w:val="520"/>
          <w:jc w:val="center"/>
        </w:trPr>
        <w:tc>
          <w:tcPr>
            <w:tcW w:w="8618" w:type="dxa"/>
            <w:gridSpan w:val="6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北师大版小学数学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  <w:u w:val="single"/>
              </w:rPr>
              <w:t xml:space="preserve"> 二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年级下册第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  <w:u w:val="single"/>
              </w:rPr>
              <w:t xml:space="preserve"> 34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课时教学设计</w:t>
            </w:r>
          </w:p>
          <w:p w:rsidR="00923B17" w:rsidRPr="008E1B8C" w:rsidRDefault="00923B17" w:rsidP="00923B17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设计者学校：棠外附小      设计者姓名：</w:t>
            </w:r>
            <w:r>
              <w:rPr>
                <w:rFonts w:ascii="宋体" w:hAnsi="宋体" w:cs="宋体" w:hint="eastAsia"/>
                <w:sz w:val="21"/>
                <w:szCs w:val="21"/>
              </w:rPr>
              <w:t>李春</w:t>
            </w:r>
            <w:r>
              <w:rPr>
                <w:rFonts w:ascii="宋体" w:hAnsi="宋体" w:cs="宋体"/>
                <w:sz w:val="21"/>
                <w:szCs w:val="21"/>
              </w:rPr>
              <w:t>丽</w:t>
            </w:r>
          </w:p>
        </w:tc>
      </w:tr>
      <w:tr w:rsidR="00923B17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十</w:t>
            </w:r>
            <w:r>
              <w:rPr>
                <w:rFonts w:ascii="宋体" w:hAnsi="宋体" w:cs="宋体"/>
                <w:sz w:val="21"/>
                <w:szCs w:val="21"/>
              </w:rPr>
              <w:t>年的变化</w:t>
            </w:r>
            <w:r w:rsidR="004A4217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="004A4217">
              <w:rPr>
                <w:rFonts w:ascii="宋体" w:hAnsi="宋体" w:cs="宋体"/>
                <w:sz w:val="21"/>
                <w:szCs w:val="21"/>
              </w:rPr>
              <w:t>三</w:t>
            </w:r>
            <w:r w:rsidR="004A4217">
              <w:rPr>
                <w:rFonts w:ascii="宋体" w:hAnsi="宋体" w:cs="宋体" w:hint="eastAsia"/>
                <w:sz w:val="21"/>
                <w:szCs w:val="21"/>
              </w:rPr>
              <w:t>位</w:t>
            </w:r>
            <w:r w:rsidR="004A4217">
              <w:rPr>
                <w:rFonts w:ascii="宋体" w:hAnsi="宋体" w:cs="宋体"/>
                <w:sz w:val="21"/>
                <w:szCs w:val="21"/>
              </w:rPr>
              <w:t>数笔算加法）</w:t>
            </w:r>
          </w:p>
        </w:tc>
      </w:tr>
      <w:tr w:rsidR="00923B17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923B17" w:rsidP="00D148DF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北师大数学2年级下册</w:t>
            </w:r>
            <w:r w:rsidR="00D148DF">
              <w:rPr>
                <w:rFonts w:ascii="宋体" w:hAnsi="宋体" w:cs="宋体"/>
                <w:sz w:val="21"/>
                <w:szCs w:val="21"/>
              </w:rPr>
              <w:t>47-48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923B17" w:rsidRPr="008E1B8C" w:rsidTr="00904831">
        <w:trPr>
          <w:trHeight w:val="446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D148DF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．探索并掌握三位数加法的计算方法，并能正确地计算。</w:t>
            </w:r>
            <w:r>
              <w:rPr>
                <w:sz w:val="21"/>
                <w:szCs w:val="21"/>
              </w:rPr>
              <w:br/>
              <w:t>2</w:t>
            </w:r>
            <w:r>
              <w:rPr>
                <w:sz w:val="21"/>
                <w:szCs w:val="21"/>
              </w:rPr>
              <w:t>．能结合具体情境进行估算，判断计算结果的对错，逐步养成验算的习惯。</w:t>
            </w:r>
            <w:r>
              <w:rPr>
                <w:sz w:val="21"/>
                <w:szCs w:val="21"/>
              </w:rPr>
              <w:br/>
              <w:t>3</w:t>
            </w:r>
            <w:r>
              <w:rPr>
                <w:sz w:val="21"/>
                <w:szCs w:val="21"/>
              </w:rPr>
              <w:t>．能结合具体情况提出问题，并能运用所学知识解决一些简单的实际问题。</w:t>
            </w:r>
          </w:p>
        </w:tc>
      </w:tr>
      <w:tr w:rsidR="00923B17" w:rsidRPr="008E1B8C" w:rsidTr="00904831">
        <w:trPr>
          <w:trHeight w:val="461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D148DF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三位数加法的计算方法。</w:t>
            </w:r>
          </w:p>
        </w:tc>
      </w:tr>
      <w:tr w:rsidR="00923B17" w:rsidRPr="008E1B8C" w:rsidTr="00904831">
        <w:trPr>
          <w:trHeight w:val="496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D148DF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三位数加法中的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进位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方法。</w:t>
            </w:r>
          </w:p>
        </w:tc>
      </w:tr>
      <w:tr w:rsidR="00923B17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923B17" w:rsidP="00D148DF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学生已经掌握了两位数</w:t>
            </w:r>
            <w:r w:rsidR="00D148DF">
              <w:rPr>
                <w:rFonts w:ascii="宋体" w:hAnsi="宋体" w:cs="宋体" w:hint="eastAsia"/>
                <w:sz w:val="21"/>
                <w:szCs w:val="21"/>
              </w:rPr>
              <w:t>加两</w:t>
            </w:r>
            <w:r w:rsidR="00D148DF">
              <w:rPr>
                <w:rFonts w:ascii="宋体" w:hAnsi="宋体" w:cs="宋体"/>
                <w:sz w:val="21"/>
                <w:szCs w:val="21"/>
              </w:rPr>
              <w:t>位数的进位加法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，在此基础上进行知识迁移，有助于学生掌握。</w:t>
            </w:r>
          </w:p>
        </w:tc>
      </w:tr>
      <w:tr w:rsidR="00923B17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传意方式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923B17" w:rsidP="00D148DF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数字、模型</w:t>
            </w:r>
          </w:p>
        </w:tc>
      </w:tr>
      <w:tr w:rsidR="00923B17" w:rsidRPr="008E1B8C" w:rsidTr="00904831">
        <w:trPr>
          <w:trHeight w:val="311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课件、计数器。</w:t>
            </w:r>
          </w:p>
        </w:tc>
      </w:tr>
      <w:tr w:rsidR="00923B17" w:rsidRPr="008E1B8C" w:rsidTr="00904831">
        <w:trPr>
          <w:trHeight w:val="281"/>
          <w:jc w:val="center"/>
        </w:trPr>
        <w:tc>
          <w:tcPr>
            <w:tcW w:w="668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5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计数器</w:t>
            </w:r>
          </w:p>
        </w:tc>
      </w:tr>
      <w:tr w:rsidR="00923B17" w:rsidRPr="008E1B8C" w:rsidTr="00904831">
        <w:trPr>
          <w:trHeight w:val="90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过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D148DF" w:rsidRPr="00D148DF" w:rsidRDefault="00D148DF" w:rsidP="00D148DF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tLeast"/>
              <w:ind w:firstLineChars="0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lastRenderedPageBreak/>
              <w:t>课件导入。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课件出示青山县野生动物园十年前和现在的图片。</w:t>
            </w:r>
          </w:p>
          <w:p w:rsidR="00D148DF" w:rsidRDefault="00D148DF" w:rsidP="00D148DF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tLeast"/>
              <w:ind w:firstLineChars="0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探索新知</w:t>
            </w:r>
          </w:p>
          <w:p w:rsidR="00D148DF" w:rsidRP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请生</w:t>
            </w:r>
            <w:r w:rsidRPr="00D148DF">
              <w:rPr>
                <w:sz w:val="21"/>
                <w:szCs w:val="21"/>
              </w:rPr>
              <w:t>说说野生动物园十年来动物种类发生的变化。</w:t>
            </w:r>
            <w:r>
              <w:rPr>
                <w:rFonts w:hint="eastAsia"/>
                <w:sz w:val="21"/>
                <w:szCs w:val="21"/>
              </w:rPr>
              <w:t>从</w:t>
            </w:r>
            <w:r>
              <w:rPr>
                <w:sz w:val="21"/>
                <w:szCs w:val="21"/>
              </w:rPr>
              <w:t>图中找出数学信息。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学生：环境好了，动物的种类越来越多。（原来只有</w:t>
            </w:r>
            <w:r w:rsidRPr="00D148DF">
              <w:rPr>
                <w:sz w:val="21"/>
                <w:szCs w:val="21"/>
              </w:rPr>
              <w:t>87</w:t>
            </w:r>
            <w:r w:rsidRPr="00D148DF">
              <w:rPr>
                <w:sz w:val="21"/>
                <w:szCs w:val="21"/>
              </w:rPr>
              <w:t>种，现在增加了</w:t>
            </w:r>
            <w:r w:rsidRPr="00D148DF">
              <w:rPr>
                <w:sz w:val="21"/>
                <w:szCs w:val="21"/>
              </w:rPr>
              <w:t>139</w:t>
            </w:r>
            <w:r w:rsidRPr="00D148DF">
              <w:rPr>
                <w:sz w:val="21"/>
                <w:szCs w:val="21"/>
              </w:rPr>
              <w:t>种。）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</w:t>
            </w:r>
            <w:r>
              <w:rPr>
                <w:sz w:val="21"/>
                <w:szCs w:val="21"/>
              </w:rPr>
              <w:t>谁能根据这些信息提出一个数学问题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sz w:val="21"/>
                <w:szCs w:val="21"/>
              </w:rPr>
              <w:t>提问题，师板书需要</w:t>
            </w:r>
            <w:r>
              <w:rPr>
                <w:rFonts w:hint="eastAsia"/>
                <w:sz w:val="21"/>
                <w:szCs w:val="21"/>
              </w:rPr>
              <w:t>解决</w:t>
            </w:r>
            <w:r>
              <w:rPr>
                <w:sz w:val="21"/>
                <w:szCs w:val="21"/>
              </w:rPr>
              <w:t>的问题。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</w:t>
            </w:r>
            <w:r w:rsidRPr="00D148DF">
              <w:rPr>
                <w:sz w:val="21"/>
                <w:szCs w:val="21"/>
              </w:rPr>
              <w:t>今天我们共同研究三位数加法的计算方法。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2</w:t>
            </w:r>
            <w:r w:rsidRPr="00D148DF">
              <w:rPr>
                <w:sz w:val="21"/>
                <w:szCs w:val="21"/>
              </w:rPr>
              <w:t>、算一算。</w:t>
            </w:r>
            <w:r w:rsidRPr="00D148DF">
              <w:rPr>
                <w:sz w:val="21"/>
                <w:szCs w:val="21"/>
              </w:rPr>
              <w:br/>
            </w:r>
            <w:r w:rsidRPr="00D148DF">
              <w:rPr>
                <w:sz w:val="21"/>
                <w:szCs w:val="21"/>
              </w:rPr>
              <w:t>探索并掌握三位数</w:t>
            </w:r>
            <w:r w:rsidR="00904831">
              <w:rPr>
                <w:rFonts w:hint="eastAsia"/>
                <w:sz w:val="21"/>
                <w:szCs w:val="21"/>
              </w:rPr>
              <w:t>加</w:t>
            </w:r>
            <w:r w:rsidRPr="00D148DF">
              <w:rPr>
                <w:sz w:val="21"/>
                <w:szCs w:val="21"/>
              </w:rPr>
              <w:t>法的计算方法。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解决</w:t>
            </w:r>
            <w:r w:rsidRPr="00D148DF">
              <w:rPr>
                <w:sz w:val="21"/>
                <w:szCs w:val="21"/>
              </w:rPr>
              <w:t>“</w:t>
            </w:r>
            <w:r w:rsidRPr="00D148DF">
              <w:rPr>
                <w:sz w:val="21"/>
                <w:szCs w:val="21"/>
              </w:rPr>
              <w:t>野生动物园现在有多少种动物？</w:t>
            </w:r>
            <w:r w:rsidRPr="00D148DF">
              <w:rPr>
                <w:sz w:val="21"/>
                <w:szCs w:val="21"/>
              </w:rPr>
              <w:t>”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独立思考，列出算式。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指名汇报，教师板书</w:t>
            </w:r>
            <w:r w:rsidRPr="00D148DF">
              <w:rPr>
                <w:sz w:val="21"/>
                <w:szCs w:val="21"/>
              </w:rPr>
              <w:t>87+139=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看算式，试着估算出得数的范围。指名说说估算的过程。</w:t>
            </w:r>
          </w:p>
          <w:p w:rsidR="00D148DF" w:rsidRDefault="004A4217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</w:t>
            </w:r>
            <w:r w:rsidR="00D148DF" w:rsidRPr="00D148DF">
              <w:rPr>
                <w:sz w:val="21"/>
                <w:szCs w:val="21"/>
              </w:rPr>
              <w:t>87+139</w:t>
            </w:r>
            <w:r w:rsidR="00D148DF" w:rsidRPr="00D148DF">
              <w:rPr>
                <w:sz w:val="21"/>
                <w:szCs w:val="21"/>
              </w:rPr>
              <w:t>怎样计算呢？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请同学在独立思考的基础上进行小组合作交流。</w:t>
            </w:r>
          </w:p>
          <w:p w:rsidR="00D148DF" w:rsidRDefault="00D148DF" w:rsidP="00D148DF">
            <w:pPr>
              <w:widowControl w:val="0"/>
              <w:autoSpaceDE w:val="0"/>
              <w:autoSpaceDN w:val="0"/>
              <w:spacing w:line="240" w:lineRule="atLeast"/>
              <w:ind w:left="105"/>
              <w:rPr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以小组为单位在班内汇报、交流。</w:t>
            </w:r>
          </w:p>
          <w:p w:rsidR="00923B17" w:rsidRDefault="00D148DF" w:rsidP="004A4217">
            <w:pPr>
              <w:widowControl w:val="0"/>
              <w:autoSpaceDE w:val="0"/>
              <w:autoSpaceDN w:val="0"/>
              <w:spacing w:line="240" w:lineRule="atLeast"/>
              <w:ind w:left="105" w:firstLineChars="150" w:firstLine="315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403225</wp:posOffset>
                      </wp:positionV>
                      <wp:extent cx="619125" cy="0"/>
                      <wp:effectExtent l="0" t="0" r="28575" b="1905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BEE30" id="直接连接符 37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1.75pt" to="48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148DF">
              <w:rPr>
                <w:sz w:val="21"/>
                <w:szCs w:val="21"/>
              </w:rPr>
              <w:t>8 7</w:t>
            </w:r>
            <w:r w:rsidRPr="00D148DF">
              <w:rPr>
                <w:sz w:val="21"/>
                <w:szCs w:val="21"/>
              </w:rPr>
              <w:br/>
              <w:t>+1 3 9</w:t>
            </w:r>
            <w:r w:rsidRPr="00D148DF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 </w:t>
            </w:r>
            <w:r w:rsidRPr="00D148DF">
              <w:rPr>
                <w:sz w:val="21"/>
                <w:szCs w:val="21"/>
              </w:rPr>
              <w:t xml:space="preserve">2 2 6 </w:t>
            </w:r>
            <w:r w:rsidRPr="00D148DF">
              <w:rPr>
                <w:sz w:val="21"/>
                <w:szCs w:val="21"/>
              </w:rPr>
              <w:br/>
            </w:r>
            <w:r w:rsidR="004A4217">
              <w:rPr>
                <w:rFonts w:hint="eastAsia"/>
                <w:sz w:val="21"/>
                <w:szCs w:val="21"/>
              </w:rPr>
              <w:t>点拨</w:t>
            </w:r>
            <w:r w:rsidRPr="00D148DF">
              <w:rPr>
                <w:sz w:val="21"/>
                <w:szCs w:val="21"/>
              </w:rPr>
              <w:t>：哪一位相加满十，就向前一位进</w:t>
            </w:r>
            <w:r w:rsidRPr="00D148DF">
              <w:rPr>
                <w:sz w:val="21"/>
                <w:szCs w:val="21"/>
              </w:rPr>
              <w:t>1</w:t>
            </w:r>
            <w:r w:rsidRPr="00D148DF">
              <w:rPr>
                <w:sz w:val="21"/>
                <w:szCs w:val="21"/>
              </w:rPr>
              <w:t>。</w:t>
            </w:r>
            <w:r w:rsidRPr="00D148DF">
              <w:rPr>
                <w:sz w:val="21"/>
                <w:szCs w:val="21"/>
              </w:rPr>
              <w:br/>
              <w:t>3</w:t>
            </w:r>
            <w:r w:rsidRPr="00D148DF">
              <w:rPr>
                <w:sz w:val="21"/>
                <w:szCs w:val="21"/>
              </w:rPr>
              <w:t>、试一试，完成</w:t>
            </w:r>
            <w:r w:rsidRPr="00D148DF">
              <w:rPr>
                <w:sz w:val="21"/>
                <w:szCs w:val="21"/>
              </w:rPr>
              <w:t xml:space="preserve">p47 </w:t>
            </w:r>
            <w:r w:rsidRPr="00D148DF">
              <w:rPr>
                <w:sz w:val="21"/>
                <w:szCs w:val="21"/>
              </w:rPr>
              <w:t>用竖式计算。</w:t>
            </w:r>
            <w:r w:rsidRPr="00D148DF">
              <w:rPr>
                <w:sz w:val="21"/>
                <w:szCs w:val="21"/>
              </w:rPr>
              <w:br/>
            </w:r>
            <w:r w:rsidRPr="00D148DF">
              <w:rPr>
                <w:sz w:val="21"/>
                <w:szCs w:val="21"/>
              </w:rPr>
              <w:lastRenderedPageBreak/>
              <w:t>学生独立完成，让同学上黑板演示。</w:t>
            </w:r>
            <w:r w:rsidRPr="00D148DF">
              <w:rPr>
                <w:sz w:val="21"/>
                <w:szCs w:val="21"/>
              </w:rPr>
              <w:br/>
              <w:t>4</w:t>
            </w:r>
            <w:r w:rsidRPr="00D148DF">
              <w:rPr>
                <w:sz w:val="21"/>
                <w:szCs w:val="21"/>
              </w:rPr>
              <w:t>、</w:t>
            </w:r>
            <w:r w:rsidR="004A4217">
              <w:rPr>
                <w:rFonts w:hint="eastAsia"/>
                <w:sz w:val="21"/>
                <w:szCs w:val="21"/>
              </w:rPr>
              <w:t>生独立</w:t>
            </w:r>
            <w:r w:rsidRPr="00D148DF">
              <w:rPr>
                <w:sz w:val="21"/>
                <w:szCs w:val="21"/>
              </w:rPr>
              <w:t>完成教材第</w:t>
            </w:r>
            <w:r w:rsidRPr="00D148DF">
              <w:rPr>
                <w:sz w:val="21"/>
                <w:szCs w:val="21"/>
              </w:rPr>
              <w:t>48</w:t>
            </w:r>
            <w:r w:rsidRPr="00D148DF">
              <w:rPr>
                <w:sz w:val="21"/>
                <w:szCs w:val="21"/>
              </w:rPr>
              <w:t>页的</w:t>
            </w:r>
            <w:r w:rsidRPr="00D148DF">
              <w:rPr>
                <w:sz w:val="21"/>
                <w:szCs w:val="21"/>
              </w:rPr>
              <w:t>1~5</w:t>
            </w:r>
            <w:r w:rsidRPr="00D148DF">
              <w:rPr>
                <w:sz w:val="21"/>
                <w:szCs w:val="21"/>
              </w:rPr>
              <w:t>题</w:t>
            </w:r>
            <w:r w:rsidR="004A4217">
              <w:rPr>
                <w:rFonts w:hint="eastAsia"/>
                <w:sz w:val="21"/>
                <w:szCs w:val="21"/>
              </w:rPr>
              <w:t>后</w:t>
            </w:r>
            <w:r w:rsidR="004A4217">
              <w:rPr>
                <w:sz w:val="21"/>
                <w:szCs w:val="21"/>
              </w:rPr>
              <w:t>汇报</w:t>
            </w:r>
            <w:r w:rsidRPr="00D148DF">
              <w:rPr>
                <w:sz w:val="21"/>
                <w:szCs w:val="21"/>
              </w:rPr>
              <w:t>。</w:t>
            </w:r>
            <w:r w:rsidRPr="00D148DF">
              <w:rPr>
                <w:sz w:val="21"/>
                <w:szCs w:val="21"/>
              </w:rPr>
              <w:br/>
            </w:r>
            <w:r w:rsidRPr="00D148DF">
              <w:rPr>
                <w:sz w:val="21"/>
                <w:szCs w:val="21"/>
              </w:rPr>
              <w:t>三、小结课堂。</w:t>
            </w:r>
          </w:p>
          <w:p w:rsidR="004A4217" w:rsidRDefault="004A4217" w:rsidP="004A4217">
            <w:pPr>
              <w:widowControl w:val="0"/>
              <w:autoSpaceDE w:val="0"/>
              <w:autoSpaceDN w:val="0"/>
              <w:spacing w:line="240" w:lineRule="atLeast"/>
              <w:ind w:left="105"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节课你有什么收获？</w:t>
            </w:r>
          </w:p>
          <w:p w:rsidR="004A4217" w:rsidRPr="00D148DF" w:rsidRDefault="004A4217" w:rsidP="004A4217">
            <w:pPr>
              <w:widowControl w:val="0"/>
              <w:autoSpaceDE w:val="0"/>
              <w:autoSpaceDN w:val="0"/>
              <w:spacing w:line="240" w:lineRule="atLeast"/>
              <w:ind w:left="105" w:firstLineChars="150" w:firstLine="315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结合班情二次备课</w:t>
            </w:r>
          </w:p>
        </w:tc>
      </w:tr>
      <w:tr w:rsidR="00923B17" w:rsidRPr="008E1B8C" w:rsidTr="00904831">
        <w:trPr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3B17" w:rsidRPr="008E1B8C" w:rsidTr="00904831">
        <w:trPr>
          <w:trHeight w:val="981"/>
          <w:jc w:val="center"/>
        </w:trPr>
        <w:tc>
          <w:tcPr>
            <w:tcW w:w="674" w:type="dxa"/>
            <w:gridSpan w:val="2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堂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923B17" w:rsidRPr="008E1B8C" w:rsidRDefault="004A4217" w:rsidP="00904831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D148DF">
              <w:rPr>
                <w:sz w:val="21"/>
                <w:szCs w:val="21"/>
              </w:rPr>
              <w:t>48</w:t>
            </w:r>
            <w:r w:rsidRPr="00D148DF">
              <w:rPr>
                <w:sz w:val="21"/>
                <w:szCs w:val="21"/>
              </w:rPr>
              <w:t>页的</w:t>
            </w:r>
            <w:r w:rsidRPr="00D148DF">
              <w:rPr>
                <w:sz w:val="21"/>
                <w:szCs w:val="21"/>
              </w:rPr>
              <w:t>1~5</w:t>
            </w:r>
            <w:r w:rsidRPr="00D148DF">
              <w:rPr>
                <w:sz w:val="21"/>
                <w:szCs w:val="21"/>
              </w:rPr>
              <w:t>题</w:t>
            </w:r>
          </w:p>
        </w:tc>
        <w:tc>
          <w:tcPr>
            <w:tcW w:w="2036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3B17" w:rsidRPr="008E1B8C" w:rsidTr="00904831">
        <w:trPr>
          <w:trHeight w:val="2457"/>
          <w:jc w:val="center"/>
        </w:trPr>
        <w:tc>
          <w:tcPr>
            <w:tcW w:w="674" w:type="dxa"/>
            <w:gridSpan w:val="2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923B17" w:rsidRPr="008E1B8C" w:rsidRDefault="00923B17" w:rsidP="00904831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3B17" w:rsidRPr="008E1B8C" w:rsidTr="00904831">
        <w:trPr>
          <w:trHeight w:val="2684"/>
          <w:jc w:val="center"/>
        </w:trPr>
        <w:tc>
          <w:tcPr>
            <w:tcW w:w="674" w:type="dxa"/>
            <w:gridSpan w:val="2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书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3448" w:type="dxa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</w:t>
            </w:r>
            <w:r w:rsidR="006D7787">
              <w:rPr>
                <w:rFonts w:ascii="宋体" w:hAnsi="宋体" w:cs="宋体" w:hint="eastAsia"/>
                <w:sz w:val="21"/>
                <w:szCs w:val="21"/>
              </w:rPr>
              <w:t>十年的</w:t>
            </w:r>
            <w:r w:rsidR="006D7787">
              <w:rPr>
                <w:rFonts w:ascii="宋体" w:hAnsi="宋体" w:cs="宋体"/>
                <w:sz w:val="21"/>
                <w:szCs w:val="21"/>
              </w:rPr>
              <w:t>变化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</w:t>
            </w:r>
            <w:r w:rsidR="006D7787">
              <w:rPr>
                <w:rFonts w:ascii="宋体" w:hAnsi="宋体" w:cs="宋体"/>
                <w:sz w:val="21"/>
                <w:szCs w:val="21"/>
              </w:rPr>
              <w:t xml:space="preserve">     8   7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</w:t>
            </w:r>
            <w:r w:rsidR="006D7787">
              <w:rPr>
                <w:rFonts w:ascii="宋体" w:hAnsi="宋体" w:cs="宋体"/>
                <w:sz w:val="21"/>
                <w:szCs w:val="21"/>
              </w:rPr>
              <w:t>+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1    </w:t>
            </w:r>
            <w:r w:rsidR="006D7787">
              <w:rPr>
                <w:rFonts w:ascii="宋体" w:hAnsi="宋体" w:cs="宋体"/>
                <w:sz w:val="21"/>
                <w:szCs w:val="21"/>
              </w:rPr>
              <w:t>3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 w:rsidR="006D7787">
              <w:rPr>
                <w:rFonts w:ascii="宋体" w:hAnsi="宋体" w:cs="宋体"/>
                <w:sz w:val="21"/>
                <w:szCs w:val="21"/>
              </w:rPr>
              <w:t>9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</w:t>
            </w:r>
            <w:r w:rsidR="006D7787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 w:rsidR="006D7787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 w:rsidR="006D7787">
              <w:rPr>
                <w:rFonts w:ascii="宋体" w:hAnsi="宋体" w:cs="宋体"/>
                <w:sz w:val="21"/>
                <w:szCs w:val="21"/>
              </w:rPr>
              <w:t>6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教学反思</w:t>
            </w:r>
          </w:p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923B17" w:rsidRPr="008E1B8C" w:rsidRDefault="00923B17" w:rsidP="00904831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4A4217" w:rsidRPr="008E1B8C" w:rsidRDefault="004A4217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"/>
        <w:gridCol w:w="3448"/>
        <w:gridCol w:w="345"/>
        <w:gridCol w:w="2115"/>
        <w:gridCol w:w="2036"/>
      </w:tblGrid>
      <w:tr w:rsidR="008E1B8C" w:rsidRPr="008E1B8C" w:rsidTr="00904831">
        <w:trPr>
          <w:trHeight w:val="520"/>
          <w:jc w:val="center"/>
        </w:trPr>
        <w:tc>
          <w:tcPr>
            <w:tcW w:w="8618" w:type="dxa"/>
            <w:gridSpan w:val="6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lastRenderedPageBreak/>
              <w:t>北师大版小学数学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  <w:u w:val="single"/>
              </w:rPr>
              <w:t xml:space="preserve"> 二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年级下册第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  <w:u w:val="single"/>
              </w:rPr>
              <w:t xml:space="preserve"> 34 </w:t>
            </w:r>
            <w:r w:rsidRPr="008E1B8C">
              <w:rPr>
                <w:rFonts w:ascii="黑体" w:eastAsia="黑体" w:hAnsi="宋体" w:cs="宋体" w:hint="eastAsia"/>
                <w:b/>
                <w:bCs/>
                <w:sz w:val="21"/>
                <w:szCs w:val="21"/>
              </w:rPr>
              <w:t>课时教学设计</w:t>
            </w:r>
          </w:p>
          <w:p w:rsidR="008E1B8C" w:rsidRPr="008E1B8C" w:rsidRDefault="008E1B8C" w:rsidP="004A4217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设计者学校：棠外附小      </w:t>
            </w:r>
            <w:r w:rsidR="004A4217">
              <w:rPr>
                <w:rFonts w:ascii="宋体" w:hAnsi="宋体" w:cs="宋体" w:hint="eastAsia"/>
                <w:sz w:val="21"/>
                <w:szCs w:val="21"/>
              </w:rPr>
              <w:t>设计者姓名：</w:t>
            </w:r>
            <w:r w:rsidR="004A4217">
              <w:rPr>
                <w:rFonts w:ascii="宋体" w:hAnsi="宋体" w:cs="宋体"/>
                <w:sz w:val="21"/>
                <w:szCs w:val="21"/>
              </w:rPr>
              <w:t>李春丽</w:t>
            </w:r>
          </w:p>
        </w:tc>
      </w:tr>
      <w:tr w:rsidR="008E1B8C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4A4217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小小图书馆（</w:t>
            </w:r>
            <w:r w:rsidR="004A4217">
              <w:rPr>
                <w:rFonts w:ascii="宋体" w:hAnsi="宋体" w:cs="宋体" w:hint="eastAsia"/>
                <w:sz w:val="21"/>
                <w:szCs w:val="21"/>
              </w:rPr>
              <w:t>三位</w:t>
            </w:r>
            <w:r w:rsidR="004A4217">
              <w:rPr>
                <w:rFonts w:ascii="宋体" w:hAnsi="宋体" w:cs="宋体"/>
                <w:sz w:val="21"/>
                <w:szCs w:val="21"/>
              </w:rPr>
              <w:t>数笔算减法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8E1B8C" w:rsidRPr="008E1B8C" w:rsidTr="00904831">
        <w:trPr>
          <w:trHeight w:val="43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4A4217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北师大数学2年级下册</w:t>
            </w:r>
            <w:r w:rsidR="004A4217">
              <w:rPr>
                <w:rFonts w:ascii="宋体" w:hAnsi="宋体" w:cs="宋体"/>
                <w:sz w:val="21"/>
                <w:szCs w:val="21"/>
              </w:rPr>
              <w:t>49-50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8E1B8C" w:rsidRPr="008E1B8C" w:rsidTr="00904831">
        <w:trPr>
          <w:trHeight w:val="44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1、通过“小小图书馆”的情境，探索三位数一次退位减法的计算方法，理解“退一当十”的算理，掌握竖式计算方法，会正确计算。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2、借助直观模型，经历与他人交流算法的过程，会结合具体情境进行估算，。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3、通过学习，培养学生认真细致的计算习惯，培养学习的主动性，产生对数学的积极情感。</w:t>
            </w:r>
          </w:p>
        </w:tc>
      </w:tr>
      <w:tr w:rsidR="008E1B8C" w:rsidRPr="008E1B8C" w:rsidTr="00904831">
        <w:trPr>
          <w:trHeight w:val="46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1、探索并掌握三位数退位减的计算方法。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2、能进行简单估算。</w:t>
            </w:r>
          </w:p>
        </w:tc>
      </w:tr>
      <w:tr w:rsidR="008E1B8C" w:rsidRPr="008E1B8C" w:rsidTr="00904831">
        <w:trPr>
          <w:trHeight w:val="49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理解“退一当十”的算理。</w:t>
            </w:r>
          </w:p>
        </w:tc>
      </w:tr>
      <w:tr w:rsidR="008E1B8C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学生已经掌握了两位数减一位数的退位减，在此基础上进行知识迁移，有助于学生掌握。</w:t>
            </w:r>
          </w:p>
        </w:tc>
      </w:tr>
      <w:tr w:rsidR="008E1B8C" w:rsidRPr="008E1B8C" w:rsidTr="00904831">
        <w:trPr>
          <w:trHeight w:val="416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传意方式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数字、模型、图表</w:t>
            </w:r>
          </w:p>
        </w:tc>
      </w:tr>
      <w:tr w:rsidR="008E1B8C" w:rsidRPr="008E1B8C" w:rsidTr="00904831">
        <w:trPr>
          <w:trHeight w:val="31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课件、计数器。</w:t>
            </w:r>
          </w:p>
        </w:tc>
      </w:tr>
      <w:tr w:rsidR="008E1B8C" w:rsidRPr="008E1B8C" w:rsidTr="00904831">
        <w:trPr>
          <w:trHeight w:val="281"/>
          <w:jc w:val="center"/>
        </w:trPr>
        <w:tc>
          <w:tcPr>
            <w:tcW w:w="668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5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计数器</w:t>
            </w:r>
          </w:p>
        </w:tc>
      </w:tr>
      <w:tr w:rsidR="008E1B8C" w:rsidRPr="008E1B8C" w:rsidTr="00904831">
        <w:trPr>
          <w:trHeight w:val="90"/>
          <w:jc w:val="center"/>
        </w:trPr>
        <w:tc>
          <w:tcPr>
            <w:tcW w:w="674" w:type="dxa"/>
            <w:gridSpan w:val="2"/>
            <w:vMerge w:val="restart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过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程</w:t>
            </w:r>
          </w:p>
        </w:tc>
        <w:tc>
          <w:tcPr>
            <w:tcW w:w="5908" w:type="dxa"/>
            <w:gridSpan w:val="3"/>
            <w:vMerge w:val="restart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一、创设情境，提出数学问题。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【出示】小小图书馆藏书情况统计表。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9"/>
              <w:gridCol w:w="2999"/>
            </w:tblGrid>
            <w:tr w:rsidR="008E1B8C" w:rsidRPr="008E1B8C" w:rsidTr="00904831">
              <w:tc>
                <w:tcPr>
                  <w:tcW w:w="2999" w:type="dxa"/>
                </w:tcPr>
                <w:p w:rsidR="008E1B8C" w:rsidRPr="008E1B8C" w:rsidRDefault="008E1B8C" w:rsidP="008E1B8C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8E1B8C">
                    <w:rPr>
                      <w:rFonts w:ascii="宋体" w:hAnsi="宋体" w:cs="宋体" w:hint="eastAsia"/>
                      <w:sz w:val="21"/>
                      <w:szCs w:val="21"/>
                    </w:rPr>
                    <w:t>种类</w:t>
                  </w:r>
                </w:p>
              </w:tc>
              <w:tc>
                <w:tcPr>
                  <w:tcW w:w="2999" w:type="dxa"/>
                </w:tcPr>
                <w:p w:rsidR="008E1B8C" w:rsidRPr="008E1B8C" w:rsidRDefault="008E1B8C" w:rsidP="008E1B8C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8E1B8C">
                    <w:rPr>
                      <w:rFonts w:ascii="宋体" w:hAnsi="宋体" w:cs="宋体" w:hint="eastAsia"/>
                      <w:sz w:val="21"/>
                      <w:szCs w:val="21"/>
                    </w:rPr>
                    <w:t>数量/本</w:t>
                  </w:r>
                </w:p>
              </w:tc>
            </w:tr>
            <w:tr w:rsidR="008E1B8C" w:rsidRPr="008E1B8C" w:rsidTr="00904831">
              <w:tc>
                <w:tcPr>
                  <w:tcW w:w="2999" w:type="dxa"/>
                </w:tcPr>
                <w:p w:rsidR="008E1B8C" w:rsidRPr="008E1B8C" w:rsidRDefault="008E1B8C" w:rsidP="008E1B8C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8E1B8C">
                    <w:rPr>
                      <w:rFonts w:ascii="宋体" w:hAnsi="宋体" w:cs="宋体" w:hint="eastAsia"/>
                      <w:sz w:val="21"/>
                      <w:szCs w:val="21"/>
                    </w:rPr>
                    <w:t>故事书</w:t>
                  </w:r>
                </w:p>
              </w:tc>
              <w:tc>
                <w:tcPr>
                  <w:tcW w:w="2999" w:type="dxa"/>
                </w:tcPr>
                <w:p w:rsidR="008E1B8C" w:rsidRPr="008E1B8C" w:rsidRDefault="002A3D92" w:rsidP="008E1B8C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239</w:t>
                  </w:r>
                </w:p>
              </w:tc>
            </w:tr>
            <w:tr w:rsidR="008E1B8C" w:rsidRPr="008E1B8C" w:rsidTr="00904831">
              <w:tc>
                <w:tcPr>
                  <w:tcW w:w="2999" w:type="dxa"/>
                </w:tcPr>
                <w:p w:rsidR="008E1B8C" w:rsidRPr="008E1B8C" w:rsidRDefault="008E1B8C" w:rsidP="008E1B8C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8E1B8C">
                    <w:rPr>
                      <w:rFonts w:ascii="宋体" w:hAnsi="宋体" w:cs="宋体" w:hint="eastAsia"/>
                      <w:sz w:val="21"/>
                      <w:szCs w:val="21"/>
                    </w:rPr>
                    <w:t>连环画</w:t>
                  </w:r>
                </w:p>
              </w:tc>
              <w:tc>
                <w:tcPr>
                  <w:tcW w:w="2999" w:type="dxa"/>
                </w:tcPr>
                <w:p w:rsidR="008E1B8C" w:rsidRPr="008E1B8C" w:rsidRDefault="008E1B8C" w:rsidP="008E1B8C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8E1B8C">
                    <w:rPr>
                      <w:rFonts w:ascii="宋体" w:hAnsi="宋体" w:cs="宋体" w:hint="eastAsia"/>
                      <w:sz w:val="21"/>
                      <w:szCs w:val="21"/>
                    </w:rPr>
                    <w:t>118</w:t>
                  </w:r>
                </w:p>
              </w:tc>
            </w:tr>
            <w:tr w:rsidR="008E1B8C" w:rsidRPr="008E1B8C" w:rsidTr="00904831">
              <w:tc>
                <w:tcPr>
                  <w:tcW w:w="2999" w:type="dxa"/>
                </w:tcPr>
                <w:p w:rsidR="008E1B8C" w:rsidRPr="008E1B8C" w:rsidRDefault="008E1B8C" w:rsidP="008E1B8C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 w:rsidRPr="008E1B8C">
                    <w:rPr>
                      <w:rFonts w:ascii="宋体" w:hAnsi="宋体" w:cs="宋体" w:hint="eastAsia"/>
                      <w:sz w:val="21"/>
                      <w:szCs w:val="21"/>
                    </w:rPr>
                    <w:t>科技书</w:t>
                  </w:r>
                </w:p>
              </w:tc>
              <w:tc>
                <w:tcPr>
                  <w:tcW w:w="2999" w:type="dxa"/>
                </w:tcPr>
                <w:p w:rsidR="008E1B8C" w:rsidRPr="008E1B8C" w:rsidRDefault="002A3D92" w:rsidP="002A3D92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57</w:t>
                  </w:r>
                </w:p>
              </w:tc>
            </w:tr>
          </w:tbl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师：你能从表格里读到那些信息？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生：我能读到，故事书23</w:t>
            </w:r>
            <w:r w:rsidR="002A3D92">
              <w:rPr>
                <w:rFonts w:ascii="宋体" w:hAnsi="宋体" w:cs="宋体"/>
                <w:sz w:val="21"/>
                <w:szCs w:val="21"/>
              </w:rPr>
              <w:t>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本，连环画118本，科技书</w:t>
            </w:r>
            <w:r w:rsidR="002A3D92">
              <w:rPr>
                <w:rFonts w:ascii="宋体" w:hAnsi="宋体" w:cs="宋体"/>
                <w:sz w:val="21"/>
                <w:szCs w:val="21"/>
              </w:rPr>
              <w:t>57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本。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师：根据你读到的信息，能提出那些问题呢？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生1：故事书和连环画一共有多少本？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生2：故事书和科技书一共有多少本？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生3：连环画和科技书一共有多少本？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生4：故事书比连环画多多少本？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生5：连环画比科技书多多少本？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生6：故事书比科技书多多少本？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师：孩子们有一双敏锐的眼睛，能提出这么多问题，那我们就先来解决故事书比连环画多多少本。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二、探索学习：理解算理，掌握算法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【出示】故事书比连环画多多少本？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（1）列式：谁来列出算式？ 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生：列式：23</w:t>
            </w:r>
            <w:r w:rsidR="00C861F3">
              <w:rPr>
                <w:rFonts w:ascii="宋体" w:hAnsi="宋体" w:cs="宋体"/>
                <w:sz w:val="21"/>
                <w:szCs w:val="21"/>
              </w:rPr>
              <w:t>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-118=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（2）估一估：你能估计一下，故事书比连环画多多少本吗？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学生独立思考。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lastRenderedPageBreak/>
              <w:t>师：能把你的想法跟你的同桌说一说吗？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学生活动。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师：谁来说说你的想法？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生：23</w:t>
            </w:r>
            <w:r w:rsidR="00C861F3">
              <w:rPr>
                <w:rFonts w:ascii="宋体" w:hAnsi="宋体" w:cs="宋体"/>
                <w:sz w:val="21"/>
                <w:szCs w:val="21"/>
              </w:rPr>
              <w:t>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接近240,118接近120,240-120=120，大约有120本。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="00C861F3">
              <w:rPr>
                <w:rFonts w:ascii="宋体" w:hAnsi="宋体" w:cs="宋体"/>
                <w:sz w:val="21"/>
                <w:szCs w:val="21"/>
              </w:rPr>
              <w:t>3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）拨一拨：跟你的想法一样吗？得数究竟是多少，在计数器上拨一拨。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学生活动。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师：谁能把你的拨法给大家交流一下。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生：（学生边拨边介绍）。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师：孩子说得真清楚，把老师都教会了，你们学会了吗？都拿出你的计数器，一起动手拨一拨。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全班一起边拨边说。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师：通过刚才拨计数器，你能总结一下23</w:t>
            </w:r>
            <w:r w:rsidR="00C861F3">
              <w:rPr>
                <w:rFonts w:ascii="宋体" w:hAnsi="宋体" w:cs="宋体"/>
                <w:sz w:val="21"/>
                <w:szCs w:val="21"/>
              </w:rPr>
              <w:t>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-118的方法吗？</w:t>
            </w:r>
          </w:p>
          <w:p w:rsidR="00C861F3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生：个位减个位，十位减十位，百位减百位。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师：都是相同数位上的数相减</w:t>
            </w:r>
            <w:r w:rsidR="00C861F3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尝试自己用竖式算一算。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学生动手操作。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104140</wp:posOffset>
                      </wp:positionV>
                      <wp:extent cx="541655" cy="419100"/>
                      <wp:effectExtent l="0" t="0" r="1270" b="3810"/>
                      <wp:wrapNone/>
                      <wp:docPr id="35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A49" w:rsidRDefault="00436A49" w:rsidP="008E1B8C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5" o:spid="_x0000_s1026" type="#_x0000_t202" style="position:absolute;left:0;text-align:left;margin-left:112.7pt;margin-top:8.2pt;width:42.6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" filled="f" stroked="f">
                      <v:textbox inset="2.53997mm,1.27mm,2.53997mm,1.27mm">
                        <w:txbxContent>
                          <w:p w:rsidR="00436A49" w:rsidRDefault="00436A49" w:rsidP="008E1B8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师：谁来说说竖式怎样写（将百以内数的退位减法迁移运用到新知识中来）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生：（到黑板上板演），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  2    3  </w:t>
            </w:r>
            <w:r w:rsidR="00C861F3">
              <w:rPr>
                <w:rFonts w:ascii="宋体" w:hAnsi="宋体" w:cs="宋体"/>
                <w:sz w:val="21"/>
                <w:szCs w:val="21"/>
              </w:rPr>
              <w:t xml:space="preserve"> 9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-  1    1   8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  1    </w:t>
            </w:r>
            <w:r w:rsidR="00C861F3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 w:rsidR="00C861F3">
              <w:rPr>
                <w:rFonts w:ascii="宋体" w:hAnsi="宋体" w:cs="宋体"/>
                <w:sz w:val="21"/>
                <w:szCs w:val="21"/>
              </w:rPr>
              <w:t>1</w:t>
            </w:r>
          </w:p>
          <w:p w:rsidR="008E1B8C" w:rsidRPr="008E1B8C" w:rsidRDefault="00C861F3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师：用竖式计算时，相同数位对齐相减，从个位减起</w:t>
            </w:r>
            <w:r w:rsidR="008E1B8C" w:rsidRPr="008E1B8C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="00C861F3">
              <w:rPr>
                <w:rFonts w:ascii="宋体" w:hAnsi="宋体" w:cs="宋体"/>
                <w:sz w:val="21"/>
                <w:szCs w:val="21"/>
              </w:rPr>
              <w:t>4</w:t>
            </w:r>
            <w:r w:rsidR="00C861F3">
              <w:rPr>
                <w:rFonts w:ascii="宋体" w:hAnsi="宋体" w:cs="宋体" w:hint="eastAsia"/>
                <w:sz w:val="21"/>
                <w:szCs w:val="21"/>
              </w:rPr>
              <w:t>）科技</w:t>
            </w:r>
            <w:r w:rsidR="00C861F3">
              <w:rPr>
                <w:rFonts w:ascii="宋体" w:hAnsi="宋体" w:cs="宋体"/>
                <w:sz w:val="21"/>
                <w:szCs w:val="21"/>
              </w:rPr>
              <w:t>书比连环画少多少本？</w:t>
            </w:r>
          </w:p>
          <w:p w:rsidR="00C861F3" w:rsidRDefault="00C861F3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</w:t>
            </w:r>
            <w:r>
              <w:rPr>
                <w:rFonts w:ascii="宋体" w:hAnsi="宋体" w:cs="宋体"/>
                <w:sz w:val="21"/>
                <w:szCs w:val="21"/>
              </w:rPr>
              <w:t>：谁来说说</w:t>
            </w:r>
            <w:r>
              <w:rPr>
                <w:rFonts w:ascii="宋体" w:hAnsi="宋体" w:cs="宋体" w:hint="eastAsia"/>
                <w:sz w:val="21"/>
                <w:szCs w:val="21"/>
              </w:rPr>
              <w:t>怎么列</w:t>
            </w:r>
            <w:r>
              <w:rPr>
                <w:rFonts w:ascii="宋体" w:hAnsi="宋体" w:cs="宋体"/>
                <w:sz w:val="21"/>
                <w:szCs w:val="21"/>
              </w:rPr>
              <w:t>式，怎么计算</w:t>
            </w:r>
            <w:r>
              <w:rPr>
                <w:rFonts w:ascii="宋体" w:hAnsi="宋体" w:cs="宋体" w:hint="eastAsia"/>
                <w:sz w:val="21"/>
                <w:szCs w:val="21"/>
              </w:rPr>
              <w:t>？</w:t>
            </w:r>
          </w:p>
          <w:p w:rsidR="00C861F3" w:rsidRDefault="00C861F3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239-57=</w:t>
            </w:r>
          </w:p>
          <w:p w:rsidR="00C861F3" w:rsidRDefault="00C861F3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</w:t>
            </w:r>
            <w:r>
              <w:rPr>
                <w:rFonts w:ascii="宋体" w:hAnsi="宋体" w:cs="宋体"/>
                <w:sz w:val="21"/>
                <w:szCs w:val="21"/>
              </w:rPr>
              <w:t>：不够减，怎么办？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要求生独立完成后全班交流）</w:t>
            </w:r>
          </w:p>
          <w:p w:rsidR="00C861F3" w:rsidRDefault="00C861F3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</w:t>
            </w:r>
            <w:r>
              <w:rPr>
                <w:rFonts w:ascii="宋体" w:hAnsi="宋体" w:cs="宋体"/>
                <w:sz w:val="21"/>
                <w:szCs w:val="21"/>
              </w:rPr>
              <w:t>：不够减，向</w:t>
            </w:r>
            <w:r>
              <w:rPr>
                <w:rFonts w:ascii="宋体" w:hAnsi="宋体" w:cs="宋体" w:hint="eastAsia"/>
                <w:sz w:val="21"/>
                <w:szCs w:val="21"/>
              </w:rPr>
              <w:t>前</w:t>
            </w:r>
            <w:r>
              <w:rPr>
                <w:rFonts w:ascii="宋体" w:hAnsi="宋体" w:cs="宋体"/>
                <w:sz w:val="21"/>
                <w:szCs w:val="21"/>
              </w:rPr>
              <w:t>一</w:t>
            </w:r>
            <w:r>
              <w:rPr>
                <w:rFonts w:ascii="宋体" w:hAnsi="宋体" w:cs="宋体" w:hint="eastAsia"/>
                <w:sz w:val="21"/>
                <w:szCs w:val="21"/>
              </w:rPr>
              <w:t>位</w:t>
            </w:r>
            <w:r>
              <w:rPr>
                <w:rFonts w:ascii="宋体" w:hAnsi="宋体" w:cs="宋体"/>
                <w:sz w:val="21"/>
                <w:szCs w:val="21"/>
              </w:rPr>
              <w:t>借</w:t>
            </w: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</w:p>
          <w:p w:rsidR="00C861F3" w:rsidRPr="00C861F3" w:rsidRDefault="00C861F3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</w:t>
            </w:r>
            <w:r>
              <w:rPr>
                <w:rFonts w:ascii="宋体" w:hAnsi="宋体" w:cs="宋体"/>
                <w:sz w:val="21"/>
                <w:szCs w:val="21"/>
              </w:rPr>
              <w:t>试一试：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409-128=    308-156=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请两个同学到黑板上板演，其他同学完成在草稿本上。刚才是各位不够减，十位不够减怎么办的呢？</w:t>
            </w:r>
          </w:p>
          <w:p w:rsid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师生总结退位减法方法：相同数位对齐相减，从个位减起，那一位不够减，就从前一位退一作十。</w:t>
            </w:r>
          </w:p>
          <w:p w:rsidR="00C861F3" w:rsidRPr="00C861F3" w:rsidRDefault="00C861F3" w:rsidP="00C861F3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tLeast"/>
              <w:ind w:firstLineChars="0"/>
              <w:rPr>
                <w:rFonts w:ascii="宋体" w:hAnsi="宋体" w:cs="宋体"/>
                <w:sz w:val="21"/>
                <w:szCs w:val="21"/>
              </w:rPr>
            </w:pPr>
            <w:r w:rsidRPr="00C861F3">
              <w:rPr>
                <w:rFonts w:ascii="宋体" w:hAnsi="宋体" w:cs="宋体"/>
                <w:sz w:val="21"/>
                <w:szCs w:val="21"/>
              </w:rPr>
              <w:t>课堂练习</w:t>
            </w:r>
          </w:p>
          <w:p w:rsidR="00C861F3" w:rsidRDefault="00C861F3" w:rsidP="00C861F3">
            <w:pPr>
              <w:pStyle w:val="aa"/>
              <w:widowControl w:val="0"/>
              <w:autoSpaceDE w:val="0"/>
              <w:autoSpaceDN w:val="0"/>
              <w:spacing w:line="240" w:lineRule="atLeast"/>
              <w:ind w:left="525"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hAnsi="宋体" w:cs="宋体"/>
                <w:sz w:val="21"/>
                <w:szCs w:val="21"/>
              </w:rPr>
              <w:t>50</w:t>
            </w:r>
            <w:r>
              <w:rPr>
                <w:rFonts w:ascii="宋体" w:hAnsi="宋体" w:cs="宋体" w:hint="eastAsia"/>
                <w:sz w:val="21"/>
                <w:szCs w:val="21"/>
              </w:rPr>
              <w:t>页1-5题</w:t>
            </w:r>
          </w:p>
          <w:p w:rsidR="00C861F3" w:rsidRPr="00C861F3" w:rsidRDefault="00C861F3" w:rsidP="00C861F3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spacing w:line="240" w:lineRule="atLeast"/>
              <w:ind w:firstLineChars="0"/>
              <w:rPr>
                <w:rFonts w:ascii="宋体" w:hAnsi="宋体" w:cs="宋体"/>
                <w:sz w:val="21"/>
                <w:szCs w:val="21"/>
              </w:rPr>
            </w:pPr>
            <w:r w:rsidRPr="00C861F3">
              <w:rPr>
                <w:rFonts w:ascii="宋体" w:hAnsi="宋体" w:cs="宋体"/>
                <w:sz w:val="21"/>
                <w:szCs w:val="21"/>
              </w:rPr>
              <w:t>课堂小结</w:t>
            </w:r>
          </w:p>
          <w:p w:rsidR="00C861F3" w:rsidRPr="00C861F3" w:rsidRDefault="00C861F3" w:rsidP="00C861F3">
            <w:pPr>
              <w:pStyle w:val="aa"/>
              <w:widowControl w:val="0"/>
              <w:autoSpaceDE w:val="0"/>
              <w:autoSpaceDN w:val="0"/>
              <w:spacing w:line="240" w:lineRule="atLeast"/>
              <w:ind w:left="525"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这</w:t>
            </w:r>
            <w:r>
              <w:rPr>
                <w:rFonts w:ascii="宋体" w:hAnsi="宋体" w:cs="宋体"/>
                <w:sz w:val="21"/>
                <w:szCs w:val="21"/>
              </w:rPr>
              <w:t>节课你有什么收获？</w:t>
            </w:r>
          </w:p>
        </w:tc>
        <w:tc>
          <w:tcPr>
            <w:tcW w:w="2036" w:type="dxa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结合班情二次备课</w:t>
            </w:r>
          </w:p>
        </w:tc>
      </w:tr>
      <w:tr w:rsidR="008E1B8C" w:rsidRPr="008E1B8C" w:rsidTr="00904831">
        <w:trPr>
          <w:trHeight w:val="3213"/>
          <w:jc w:val="center"/>
        </w:trPr>
        <w:tc>
          <w:tcPr>
            <w:tcW w:w="674" w:type="dxa"/>
            <w:gridSpan w:val="2"/>
            <w:vMerge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908" w:type="dxa"/>
            <w:gridSpan w:val="3"/>
            <w:vMerge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1B8C" w:rsidRPr="008E1B8C" w:rsidTr="00904831">
        <w:trPr>
          <w:trHeight w:val="981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</w:tc>
        <w:tc>
          <w:tcPr>
            <w:tcW w:w="5908" w:type="dxa"/>
            <w:gridSpan w:val="3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1、365-127=     509-125=   362-239=  609-156=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森林医生。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5   6   3          4   0  7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- 2   3   8        - 2   5  6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lastRenderedPageBreak/>
              <w:t xml:space="preserve">  3   3   5          2   5  1   </w:t>
            </w: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1B8C" w:rsidRPr="008E1B8C" w:rsidTr="00904831">
        <w:trPr>
          <w:trHeight w:val="2457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08" w:type="dxa"/>
            <w:gridSpan w:val="3"/>
          </w:tcPr>
          <w:p w:rsidR="008E1B8C" w:rsidRPr="008E1B8C" w:rsidRDefault="008E1B8C" w:rsidP="006B5C7D">
            <w:pPr>
              <w:numPr>
                <w:ilvl w:val="0"/>
                <w:numId w:val="12"/>
              </w:num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算一算。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2   3  7        7   6  2        8  9  3         4   1   7  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—     9  4     — 3   4  5    —  2  6  4      — 1   6   5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6B5C7D">
            <w:pPr>
              <w:numPr>
                <w:ilvl w:val="0"/>
                <w:numId w:val="13"/>
              </w:num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用竖式计算。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163—46      268—194    716—362     871—439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6B5C7D">
            <w:pPr>
              <w:numPr>
                <w:ilvl w:val="0"/>
                <w:numId w:val="14"/>
              </w:num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大鸡有426只，小鸡有275只。根据这两个信息你能提出那些数学问题？并解答。</w:t>
            </w: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tabs>
                <w:tab w:val="left" w:pos="793"/>
              </w:tabs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1B8C" w:rsidRPr="008E1B8C" w:rsidTr="00904831">
        <w:trPr>
          <w:trHeight w:val="2684"/>
          <w:jc w:val="center"/>
        </w:trPr>
        <w:tc>
          <w:tcPr>
            <w:tcW w:w="674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书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3448" w:type="dxa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小小图书馆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2    3   </w:t>
            </w:r>
            <w:r w:rsidR="00C861F3">
              <w:rPr>
                <w:rFonts w:ascii="宋体" w:hAnsi="宋体" w:cs="宋体"/>
                <w:sz w:val="21"/>
                <w:szCs w:val="21"/>
              </w:rPr>
              <w:t>9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-  1    1   8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</w:t>
            </w:r>
            <w:r w:rsidRPr="008E1B8C"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ind w:firstLineChars="50" w:firstLine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1    </w:t>
            </w:r>
            <w:r w:rsidR="00C861F3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 w:rsidR="00C861F3">
              <w:rPr>
                <w:rFonts w:ascii="宋体" w:hAnsi="宋体" w:cs="宋体"/>
                <w:sz w:val="21"/>
                <w:szCs w:val="21"/>
              </w:rPr>
              <w:t>1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教学反思</w:t>
            </w:r>
          </w:p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8E1B8C" w:rsidRPr="008E1B8C" w:rsidRDefault="008E1B8C" w:rsidP="008E1B8C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E1B8C" w:rsidRPr="008E1B8C" w:rsidRDefault="008E1B8C" w:rsidP="008E1B8C">
      <w:pPr>
        <w:spacing w:line="240" w:lineRule="atLeast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54"/>
        <w:gridCol w:w="345"/>
        <w:gridCol w:w="2115"/>
        <w:gridCol w:w="2036"/>
      </w:tblGrid>
      <w:tr w:rsidR="005D767E" w:rsidRPr="008E1B8C" w:rsidTr="000B479F">
        <w:trPr>
          <w:trHeight w:val="520"/>
          <w:jc w:val="center"/>
        </w:trPr>
        <w:tc>
          <w:tcPr>
            <w:tcW w:w="8623" w:type="dxa"/>
            <w:gridSpan w:val="5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北师大版小学数学 二年级下册第 35课时教学设计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设计者学校： 棠外附小    设计者姓名：李</w:t>
            </w:r>
            <w:r>
              <w:rPr>
                <w:rFonts w:ascii="宋体" w:hAnsi="宋体" w:cs="宋体" w:hint="eastAsia"/>
                <w:sz w:val="21"/>
                <w:szCs w:val="21"/>
              </w:rPr>
              <w:t>春</w:t>
            </w:r>
            <w:r>
              <w:rPr>
                <w:rFonts w:ascii="宋体" w:hAnsi="宋体" w:cs="宋体"/>
                <w:sz w:val="21"/>
                <w:szCs w:val="21"/>
              </w:rPr>
              <w:t>丽</w:t>
            </w:r>
          </w:p>
        </w:tc>
      </w:tr>
      <w:tr w:rsidR="005D767E" w:rsidRPr="008E1B8C" w:rsidTr="000B479F">
        <w:trPr>
          <w:trHeight w:val="431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小蝌蚪</w:t>
            </w:r>
            <w:r>
              <w:rPr>
                <w:rFonts w:ascii="宋体" w:hAnsi="宋体" w:cs="宋体"/>
                <w:sz w:val="21"/>
                <w:szCs w:val="21"/>
              </w:rPr>
              <w:t>的成长</w:t>
            </w:r>
            <w:r>
              <w:rPr>
                <w:rFonts w:ascii="宋体" w:hAnsi="宋体" w:cs="宋体" w:hint="eastAsia"/>
                <w:sz w:val="21"/>
                <w:szCs w:val="21"/>
              </w:rPr>
              <w:t>（三位数笔算减法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5D767E" w:rsidRPr="008E1B8C" w:rsidTr="000B479F">
        <w:trPr>
          <w:trHeight w:val="431"/>
          <w:jc w:val="center"/>
        </w:trPr>
        <w:tc>
          <w:tcPr>
            <w:tcW w:w="673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北师大版小学数学二年级下册第</w:t>
            </w:r>
            <w:r>
              <w:rPr>
                <w:rFonts w:ascii="宋体" w:hAnsi="宋体" w:cs="宋体"/>
                <w:sz w:val="21"/>
                <w:szCs w:val="21"/>
              </w:rPr>
              <w:t>53-55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5D767E" w:rsidRPr="008E1B8C" w:rsidTr="000B479F">
        <w:trPr>
          <w:trHeight w:val="841"/>
          <w:jc w:val="center"/>
        </w:trPr>
        <w:tc>
          <w:tcPr>
            <w:tcW w:w="673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</w:t>
            </w:r>
            <w:r>
              <w:rPr>
                <w:rFonts w:ascii="宋体" w:hAnsi="宋体" w:cs="宋体" w:hint="eastAsia"/>
                <w:sz w:val="21"/>
                <w:szCs w:val="21"/>
              </w:rPr>
              <w:t>借助数</w:t>
            </w:r>
            <w:r>
              <w:rPr>
                <w:rFonts w:ascii="宋体" w:hAnsi="宋体" w:cs="宋体"/>
                <w:sz w:val="21"/>
                <w:szCs w:val="21"/>
              </w:rPr>
              <w:t>线和计数器，进一步探索并掌握三位数减法的计算方法，经历与他人交流计算方法的过程，理解多位数减法的计算道理，并能正确计算。</w:t>
            </w:r>
          </w:p>
          <w:p w:rsidR="005D767E" w:rsidRDefault="005D767E" w:rsidP="00AA53C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</w:t>
            </w:r>
            <w:r w:rsidR="00AA53C9">
              <w:rPr>
                <w:rFonts w:ascii="宋体" w:hAnsi="宋体" w:cs="宋体" w:hint="eastAsia"/>
                <w:sz w:val="21"/>
                <w:szCs w:val="21"/>
              </w:rPr>
              <w:t>经历把</w:t>
            </w:r>
            <w:r w:rsidR="00AA53C9">
              <w:rPr>
                <w:rFonts w:ascii="宋体" w:hAnsi="宋体" w:cs="宋体"/>
                <w:sz w:val="21"/>
                <w:szCs w:val="21"/>
              </w:rPr>
              <w:t>连续退位减法转化成不退位减法的过程，体验转化的思想。</w:t>
            </w:r>
          </w:p>
          <w:p w:rsidR="00AA53C9" w:rsidRPr="00AA53C9" w:rsidRDefault="00AA53C9" w:rsidP="00AA53C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引导学生通过反思计算中的</w:t>
            </w:r>
            <w:r>
              <w:rPr>
                <w:rFonts w:ascii="宋体" w:hAnsi="宋体" w:cs="宋体" w:hint="eastAsia"/>
                <w:sz w:val="21"/>
                <w:szCs w:val="21"/>
              </w:rPr>
              <w:t>常见</w:t>
            </w:r>
            <w:r>
              <w:rPr>
                <w:rFonts w:ascii="宋体" w:hAnsi="宋体" w:cs="宋体"/>
                <w:sz w:val="21"/>
                <w:szCs w:val="21"/>
              </w:rPr>
              <w:t>错误，养成认真、有条理的</w:t>
            </w:r>
            <w:r>
              <w:rPr>
                <w:rFonts w:ascii="宋体" w:hAnsi="宋体" w:cs="宋体" w:hint="eastAsia"/>
                <w:sz w:val="21"/>
                <w:szCs w:val="21"/>
              </w:rPr>
              <w:t>计算</w:t>
            </w:r>
            <w:r>
              <w:rPr>
                <w:rFonts w:ascii="宋体" w:hAnsi="宋体" w:cs="宋体"/>
                <w:sz w:val="21"/>
                <w:szCs w:val="21"/>
              </w:rPr>
              <w:t>习惯。</w:t>
            </w:r>
          </w:p>
        </w:tc>
      </w:tr>
      <w:tr w:rsidR="005D767E" w:rsidRPr="008E1B8C" w:rsidTr="000B479F">
        <w:trPr>
          <w:trHeight w:val="461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掌握三位数减法的计算方法</w:t>
            </w:r>
          </w:p>
        </w:tc>
      </w:tr>
      <w:tr w:rsidR="005D767E" w:rsidRPr="008E1B8C" w:rsidTr="000B479F">
        <w:trPr>
          <w:trHeight w:val="496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</w:tcBorders>
            <w:vAlign w:val="center"/>
          </w:tcPr>
          <w:p w:rsidR="005D767E" w:rsidRPr="008E1B8C" w:rsidRDefault="005D767E" w:rsidP="00AA53C9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探索三位数减法的</w:t>
            </w:r>
            <w:r w:rsidR="001C4356">
              <w:rPr>
                <w:rFonts w:ascii="宋体" w:hAnsi="宋体" w:cs="宋体" w:hint="eastAsia"/>
                <w:sz w:val="21"/>
                <w:szCs w:val="21"/>
              </w:rPr>
              <w:t>连续</w:t>
            </w:r>
            <w:r w:rsidR="00AA53C9">
              <w:rPr>
                <w:rFonts w:ascii="宋体" w:hAnsi="宋体" w:cs="宋体" w:hint="eastAsia"/>
                <w:sz w:val="21"/>
                <w:szCs w:val="21"/>
              </w:rPr>
              <w:t>退位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方法。</w:t>
            </w:r>
          </w:p>
        </w:tc>
      </w:tr>
      <w:tr w:rsidR="005D767E" w:rsidRPr="008E1B8C" w:rsidTr="000B479F">
        <w:trPr>
          <w:trHeight w:val="416"/>
          <w:jc w:val="center"/>
        </w:trPr>
        <w:tc>
          <w:tcPr>
            <w:tcW w:w="673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4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100以内数减法及三位数减三位数某一位不够减</w:t>
            </w:r>
          </w:p>
        </w:tc>
      </w:tr>
      <w:tr w:rsidR="005D767E" w:rsidRPr="008E1B8C" w:rsidTr="000B479F">
        <w:trPr>
          <w:trHeight w:val="416"/>
          <w:jc w:val="center"/>
        </w:trPr>
        <w:tc>
          <w:tcPr>
            <w:tcW w:w="673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传意方式</w:t>
            </w:r>
          </w:p>
        </w:tc>
        <w:tc>
          <w:tcPr>
            <w:tcW w:w="7950" w:type="dxa"/>
            <w:gridSpan w:val="4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数字、符号、图形、模型</w:t>
            </w:r>
          </w:p>
        </w:tc>
      </w:tr>
      <w:tr w:rsidR="005D767E" w:rsidRPr="008E1B8C" w:rsidTr="000B479F">
        <w:trPr>
          <w:trHeight w:val="311"/>
          <w:jc w:val="center"/>
        </w:trPr>
        <w:tc>
          <w:tcPr>
            <w:tcW w:w="673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4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课件、口算卡片</w:t>
            </w:r>
          </w:p>
        </w:tc>
      </w:tr>
      <w:tr w:rsidR="005D767E" w:rsidRPr="008E1B8C" w:rsidTr="000B479F">
        <w:trPr>
          <w:trHeight w:val="281"/>
          <w:jc w:val="center"/>
        </w:trPr>
        <w:tc>
          <w:tcPr>
            <w:tcW w:w="673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4"/>
            <w:vAlign w:val="center"/>
          </w:tcPr>
          <w:p w:rsidR="005D767E" w:rsidRPr="008E1B8C" w:rsidRDefault="00AA53C9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计数</w:t>
            </w:r>
            <w:r>
              <w:rPr>
                <w:rFonts w:ascii="宋体" w:hAnsi="宋体" w:cs="宋体"/>
                <w:sz w:val="21"/>
                <w:szCs w:val="21"/>
              </w:rPr>
              <w:t>器</w:t>
            </w:r>
          </w:p>
        </w:tc>
      </w:tr>
      <w:tr w:rsidR="005D767E" w:rsidRPr="008E1B8C" w:rsidTr="000B479F">
        <w:trPr>
          <w:trHeight w:val="473"/>
          <w:jc w:val="center"/>
        </w:trPr>
        <w:tc>
          <w:tcPr>
            <w:tcW w:w="673" w:type="dxa"/>
            <w:vMerge w:val="restart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过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5914" w:type="dxa"/>
            <w:gridSpan w:val="3"/>
            <w:vMerge w:val="restart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一、复习旧知，引发思考。</w:t>
            </w:r>
          </w:p>
          <w:p w:rsidR="005D767E" w:rsidRDefault="005D767E" w:rsidP="00A05953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</w:t>
            </w:r>
            <w:r w:rsidR="00A05953">
              <w:rPr>
                <w:rFonts w:ascii="宋体" w:hAnsi="宋体" w:cs="宋体" w:hint="eastAsia"/>
                <w:sz w:val="21"/>
                <w:szCs w:val="21"/>
              </w:rPr>
              <w:t>列竖</w:t>
            </w:r>
            <w:r w:rsidR="00A05953">
              <w:rPr>
                <w:rFonts w:ascii="宋体" w:hAnsi="宋体" w:cs="宋体"/>
                <w:sz w:val="21"/>
                <w:szCs w:val="21"/>
              </w:rPr>
              <w:t>式计算下面</w:t>
            </w:r>
            <w:r w:rsidR="00A05953"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="00A05953">
              <w:rPr>
                <w:rFonts w:ascii="宋体" w:hAnsi="宋体" w:cs="宋体"/>
                <w:sz w:val="21"/>
                <w:szCs w:val="21"/>
              </w:rPr>
              <w:t>题目</w:t>
            </w:r>
          </w:p>
          <w:p w:rsidR="00A05953" w:rsidRPr="00A05953" w:rsidRDefault="00A05953" w:rsidP="00A05953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138-45=          267-94=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2、谁来说一说我们在做三位数的</w:t>
            </w:r>
            <w:r w:rsidR="00A05953">
              <w:rPr>
                <w:rFonts w:ascii="宋体" w:hAnsi="宋体" w:cs="宋体" w:hint="eastAsia"/>
                <w:sz w:val="21"/>
                <w:szCs w:val="21"/>
              </w:rPr>
              <w:t>笔</w:t>
            </w:r>
            <w:r w:rsidR="00A05953">
              <w:rPr>
                <w:rFonts w:ascii="宋体" w:hAnsi="宋体" w:cs="宋体"/>
                <w:sz w:val="21"/>
                <w:szCs w:val="21"/>
              </w:rPr>
              <w:t>算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减法时，要注意些什么问题？（学生自由发言）</w:t>
            </w:r>
          </w:p>
          <w:p w:rsidR="0038491D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二、探究新知。</w:t>
            </w:r>
          </w:p>
          <w:p w:rsidR="0038491D" w:rsidRPr="0038491D" w:rsidRDefault="0038491D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38491D">
              <w:rPr>
                <w:rFonts w:ascii="宋体" w:hAnsi="宋体" w:cs="宋体" w:hint="eastAsia"/>
                <w:sz w:val="21"/>
                <w:szCs w:val="21"/>
              </w:rPr>
              <w:t>师</w:t>
            </w:r>
            <w:r w:rsidRPr="0038491D">
              <w:rPr>
                <w:rFonts w:ascii="宋体" w:hAnsi="宋体" w:cs="宋体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sz w:val="21"/>
                <w:szCs w:val="21"/>
              </w:rPr>
              <w:t>同学</w:t>
            </w:r>
            <w:r>
              <w:rPr>
                <w:rFonts w:ascii="宋体" w:hAnsi="宋体" w:cs="宋体"/>
                <w:sz w:val="21"/>
                <w:szCs w:val="21"/>
              </w:rPr>
              <w:t>们，</w:t>
            </w:r>
            <w:r>
              <w:rPr>
                <w:rFonts w:ascii="宋体" w:hAnsi="宋体" w:cs="宋体" w:hint="eastAsia"/>
                <w:sz w:val="21"/>
                <w:szCs w:val="21"/>
              </w:rPr>
              <w:t>你们</w:t>
            </w:r>
            <w:r>
              <w:rPr>
                <w:rFonts w:ascii="宋体" w:hAnsi="宋体" w:cs="宋体"/>
                <w:sz w:val="21"/>
                <w:szCs w:val="21"/>
              </w:rPr>
              <w:t>知道小蝌蚪找妈妈的故事吗？（</w:t>
            </w:r>
            <w:r>
              <w:rPr>
                <w:rFonts w:ascii="宋体" w:hAnsi="宋体" w:cs="宋体" w:hint="eastAsia"/>
                <w:sz w:val="21"/>
                <w:szCs w:val="21"/>
              </w:rPr>
              <w:t>出示</w:t>
            </w:r>
            <w:r>
              <w:rPr>
                <w:rFonts w:ascii="宋体" w:hAnsi="宋体" w:cs="宋体"/>
                <w:sz w:val="21"/>
                <w:szCs w:val="21"/>
              </w:rPr>
              <w:t>主题图）其实，在自然界</w:t>
            </w:r>
            <w:r>
              <w:rPr>
                <w:rFonts w:ascii="宋体" w:hAnsi="宋体" w:cs="宋体" w:hint="eastAsia"/>
                <w:sz w:val="21"/>
                <w:szCs w:val="21"/>
              </w:rPr>
              <w:t>中</w:t>
            </w:r>
            <w:r>
              <w:rPr>
                <w:rFonts w:ascii="宋体" w:hAnsi="宋体" w:cs="宋体"/>
                <w:sz w:val="21"/>
                <w:szCs w:val="21"/>
              </w:rPr>
              <w:t>，由于各种原因，在</w:t>
            </w:r>
            <w:r>
              <w:rPr>
                <w:rFonts w:ascii="宋体" w:hAnsi="宋体" w:cs="宋体" w:hint="eastAsia"/>
                <w:sz w:val="21"/>
                <w:szCs w:val="21"/>
              </w:rPr>
              <w:t>100只</w:t>
            </w:r>
            <w:r>
              <w:rPr>
                <w:rFonts w:ascii="宋体" w:hAnsi="宋体" w:cs="宋体"/>
                <w:sz w:val="21"/>
                <w:szCs w:val="21"/>
              </w:rPr>
              <w:t>小蝌蚪中，只有</w:t>
            </w:r>
            <w:r>
              <w:rPr>
                <w:rFonts w:ascii="宋体" w:hAnsi="宋体" w:cs="宋体" w:hint="eastAsia"/>
                <w:sz w:val="21"/>
                <w:szCs w:val="21"/>
              </w:rPr>
              <w:t>20只左右</w:t>
            </w:r>
            <w:r>
              <w:rPr>
                <w:rFonts w:ascii="宋体" w:hAnsi="宋体" w:cs="宋体"/>
                <w:sz w:val="21"/>
                <w:szCs w:val="21"/>
              </w:rPr>
              <w:t>小蝌蚪能变成青蛙。</w:t>
            </w:r>
            <w:r>
              <w:rPr>
                <w:rFonts w:ascii="宋体" w:hAnsi="宋体" w:cs="宋体" w:hint="eastAsia"/>
                <w:sz w:val="21"/>
                <w:szCs w:val="21"/>
              </w:rPr>
              <w:t>今天</w:t>
            </w:r>
            <w:r>
              <w:rPr>
                <w:rFonts w:ascii="宋体" w:hAnsi="宋体" w:cs="宋体"/>
                <w:sz w:val="21"/>
                <w:szCs w:val="21"/>
              </w:rPr>
              <w:t>我们就</w:t>
            </w:r>
            <w:r>
              <w:rPr>
                <w:rFonts w:ascii="宋体" w:hAnsi="宋体" w:cs="宋体" w:hint="eastAsia"/>
                <w:sz w:val="21"/>
                <w:szCs w:val="21"/>
              </w:rPr>
              <w:t>带</w:t>
            </w:r>
            <w:r>
              <w:rPr>
                <w:rFonts w:ascii="宋体" w:hAnsi="宋体" w:cs="宋体"/>
                <w:sz w:val="21"/>
                <w:szCs w:val="21"/>
              </w:rPr>
              <w:t>着“小蝌蚪的成长”这个问题一起走进我们的</w:t>
            </w:r>
            <w:r>
              <w:rPr>
                <w:rFonts w:ascii="宋体" w:hAnsi="宋体" w:cs="宋体" w:hint="eastAsia"/>
                <w:sz w:val="21"/>
                <w:szCs w:val="21"/>
              </w:rPr>
              <w:t>新</w:t>
            </w:r>
            <w:r>
              <w:rPr>
                <w:rFonts w:ascii="宋体" w:hAnsi="宋体" w:cs="宋体"/>
                <w:sz w:val="21"/>
                <w:szCs w:val="21"/>
              </w:rPr>
              <w:t>课。</w:t>
            </w:r>
          </w:p>
          <w:p w:rsidR="005D767E" w:rsidRPr="0038491D" w:rsidRDefault="0038491D" w:rsidP="0038491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师</w:t>
            </w:r>
            <w:r w:rsidRPr="0038491D">
              <w:rPr>
                <w:rFonts w:ascii="宋体" w:hAnsi="宋体" w:cs="宋体"/>
                <w:sz w:val="21"/>
                <w:szCs w:val="21"/>
              </w:rPr>
              <w:t>：（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出示列</w:t>
            </w:r>
            <w:r w:rsidRPr="0038491D">
              <w:rPr>
                <w:rFonts w:ascii="宋体" w:hAnsi="宋体" w:cs="宋体"/>
                <w:sz w:val="21"/>
                <w:szCs w:val="21"/>
              </w:rPr>
              <w:t>表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）从</w:t>
            </w:r>
            <w:r w:rsidRPr="0038491D">
              <w:rPr>
                <w:rFonts w:ascii="宋体" w:hAnsi="宋体" w:cs="宋体"/>
                <w:sz w:val="21"/>
                <w:szCs w:val="21"/>
              </w:rPr>
              <w:t>这个表格中你发现了哪些数学信息？你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能</w:t>
            </w:r>
            <w:r w:rsidRPr="0038491D">
              <w:rPr>
                <w:rFonts w:ascii="宋体" w:hAnsi="宋体" w:cs="宋体"/>
                <w:sz w:val="21"/>
                <w:szCs w:val="21"/>
              </w:rPr>
              <w:t>根据这个数学信息提一个用减法解决的问题吗？</w:t>
            </w:r>
          </w:p>
          <w:p w:rsidR="0038491D" w:rsidRPr="0038491D" w:rsidRDefault="0038491D" w:rsidP="0038491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（据生</w:t>
            </w:r>
            <w:r>
              <w:rPr>
                <w:rFonts w:ascii="宋体" w:hAnsi="宋体" w:cs="宋体"/>
                <w:sz w:val="21"/>
                <w:szCs w:val="21"/>
              </w:rPr>
              <w:t>回答板书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  <w:p w:rsidR="005D767E" w:rsidRPr="0038491D" w:rsidRDefault="0038491D" w:rsidP="0038491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现在</w:t>
            </w:r>
            <w:r w:rsidRPr="0038491D">
              <w:rPr>
                <w:rFonts w:ascii="宋体" w:hAnsi="宋体" w:cs="宋体"/>
                <w:sz w:val="21"/>
                <w:szCs w:val="21"/>
              </w:rPr>
              <w:t>我们重点解决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第</w:t>
            </w:r>
            <w:r w:rsidRPr="0038491D">
              <w:rPr>
                <w:rFonts w:ascii="宋体" w:hAnsi="宋体" w:cs="宋体"/>
                <w:sz w:val="21"/>
                <w:szCs w:val="21"/>
              </w:rPr>
              <w:t>一个问题，要求“东池塘有多少只蝌蚪没有变成青蛙？”怎样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列式</w:t>
            </w:r>
            <w:r w:rsidRPr="0038491D">
              <w:rPr>
                <w:rFonts w:ascii="宋体" w:hAnsi="宋体" w:cs="宋体"/>
                <w:sz w:val="21"/>
                <w:szCs w:val="21"/>
              </w:rPr>
              <w:t>？</w:t>
            </w:r>
          </w:p>
          <w:p w:rsidR="0038491D" w:rsidRPr="0038491D" w:rsidRDefault="00E314BC" w:rsidP="0038491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要求</w:t>
            </w:r>
            <w:r>
              <w:rPr>
                <w:rFonts w:ascii="宋体" w:hAnsi="宋体" w:cs="宋体"/>
                <w:sz w:val="21"/>
                <w:szCs w:val="21"/>
              </w:rPr>
              <w:t>生</w:t>
            </w:r>
            <w:r>
              <w:rPr>
                <w:rFonts w:ascii="宋体" w:hAnsi="宋体" w:cs="宋体" w:hint="eastAsia"/>
                <w:sz w:val="21"/>
                <w:szCs w:val="21"/>
              </w:rPr>
              <w:t>先</w:t>
            </w:r>
            <w:r>
              <w:rPr>
                <w:rFonts w:ascii="宋体" w:hAnsi="宋体" w:cs="宋体"/>
                <w:sz w:val="21"/>
                <w:szCs w:val="21"/>
              </w:rPr>
              <w:t>独立算一算，后在小组内交流算法。</w:t>
            </w:r>
          </w:p>
          <w:p w:rsidR="005D767E" w:rsidRPr="008E1B8C" w:rsidRDefault="00E314BC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小结</w:t>
            </w:r>
            <w:r>
              <w:rPr>
                <w:rFonts w:ascii="宋体" w:hAnsi="宋体" w:cs="宋体"/>
                <w:sz w:val="21"/>
                <w:szCs w:val="21"/>
              </w:rPr>
              <w:t>：竖式计算三位数</w:t>
            </w:r>
            <w:r w:rsidR="002B4D18">
              <w:rPr>
                <w:rFonts w:ascii="宋体" w:hAnsi="宋体" w:cs="宋体" w:hint="eastAsia"/>
                <w:sz w:val="21"/>
                <w:szCs w:val="21"/>
              </w:rPr>
              <w:t>连</w:t>
            </w:r>
            <w:r>
              <w:rPr>
                <w:rFonts w:ascii="宋体" w:hAnsi="宋体" w:cs="宋体"/>
                <w:sz w:val="21"/>
                <w:szCs w:val="21"/>
              </w:rPr>
              <w:t>续退位减法，</w:t>
            </w:r>
            <w:r w:rsidR="00EA1C1E">
              <w:rPr>
                <w:rFonts w:ascii="宋体" w:hAnsi="宋体" w:cs="宋体" w:hint="eastAsia"/>
                <w:sz w:val="21"/>
                <w:szCs w:val="21"/>
              </w:rPr>
              <w:t>要</w:t>
            </w:r>
            <w:r w:rsidR="00EA1C1E">
              <w:rPr>
                <w:rFonts w:ascii="宋体" w:hAnsi="宋体" w:cs="宋体"/>
                <w:sz w:val="21"/>
                <w:szCs w:val="21"/>
              </w:rPr>
              <w:t>注意相同数位对齐，从个位算起，哪一位不够减，要向前一位退</w:t>
            </w:r>
            <w:r w:rsidR="00EA1C1E">
              <w:rPr>
                <w:rFonts w:ascii="宋体" w:hAnsi="宋体" w:cs="宋体" w:hint="eastAsia"/>
                <w:sz w:val="21"/>
                <w:szCs w:val="21"/>
              </w:rPr>
              <w:t>1，</w:t>
            </w:r>
            <w:r w:rsidR="00EA1C1E">
              <w:rPr>
                <w:rFonts w:ascii="宋体" w:hAnsi="宋体" w:cs="宋体"/>
                <w:sz w:val="21"/>
                <w:szCs w:val="21"/>
              </w:rPr>
              <w:t>退位点点清楚，哪一位头上有一点要减</w:t>
            </w:r>
            <w:r w:rsidR="00EA1C1E">
              <w:rPr>
                <w:rFonts w:ascii="宋体" w:hAnsi="宋体" w:cs="宋体" w:hint="eastAsia"/>
                <w:sz w:val="21"/>
                <w:szCs w:val="21"/>
              </w:rPr>
              <w:t>1后</w:t>
            </w:r>
            <w:r w:rsidR="00EA1C1E">
              <w:rPr>
                <w:rFonts w:ascii="宋体" w:hAnsi="宋体" w:cs="宋体"/>
                <w:sz w:val="21"/>
                <w:szCs w:val="21"/>
              </w:rPr>
              <w:t>再计算。</w:t>
            </w:r>
          </w:p>
          <w:p w:rsidR="005D767E" w:rsidRDefault="00EA1C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3、生</w:t>
            </w:r>
            <w:r>
              <w:rPr>
                <w:rFonts w:ascii="宋体" w:hAnsi="宋体" w:cs="宋体"/>
                <w:sz w:val="21"/>
                <w:szCs w:val="21"/>
              </w:rPr>
              <w:t>独立解决“西</w:t>
            </w:r>
            <w:r>
              <w:rPr>
                <w:rFonts w:ascii="宋体" w:hAnsi="宋体" w:cs="宋体" w:hint="eastAsia"/>
                <w:sz w:val="21"/>
                <w:szCs w:val="21"/>
              </w:rPr>
              <w:t>池塘</w:t>
            </w:r>
            <w:r>
              <w:rPr>
                <w:rFonts w:ascii="宋体" w:hAnsi="宋体" w:cs="宋体"/>
                <w:sz w:val="21"/>
                <w:szCs w:val="21"/>
              </w:rPr>
              <w:t>有多少只蝌蚪没有变成青蛙？”后</w:t>
            </w:r>
            <w:r>
              <w:rPr>
                <w:rFonts w:ascii="宋体" w:hAnsi="宋体" w:cs="宋体" w:hint="eastAsia"/>
                <w:sz w:val="21"/>
                <w:szCs w:val="21"/>
              </w:rPr>
              <w:t>全班交流做</w:t>
            </w:r>
            <w:r>
              <w:rPr>
                <w:rFonts w:ascii="宋体" w:hAnsi="宋体" w:cs="宋体"/>
                <w:sz w:val="21"/>
                <w:szCs w:val="21"/>
              </w:rPr>
              <w:t>法。</w:t>
            </w:r>
          </w:p>
          <w:p w:rsidR="00EA1C1E" w:rsidRDefault="00EA1C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4、</w:t>
            </w:r>
            <w:r>
              <w:rPr>
                <w:rFonts w:ascii="宋体" w:hAnsi="宋体" w:cs="宋体"/>
                <w:sz w:val="21"/>
                <w:szCs w:val="21"/>
              </w:rPr>
              <w:t>淘气和笑笑也学习了这个知识，</w:t>
            </w:r>
            <w:r>
              <w:rPr>
                <w:rFonts w:ascii="宋体" w:hAnsi="宋体" w:cs="宋体" w:hint="eastAsia"/>
                <w:sz w:val="21"/>
                <w:szCs w:val="21"/>
              </w:rPr>
              <w:t>现</w:t>
            </w:r>
            <w:r>
              <w:rPr>
                <w:rFonts w:ascii="宋体" w:hAnsi="宋体" w:cs="宋体"/>
                <w:sz w:val="21"/>
                <w:szCs w:val="21"/>
              </w:rPr>
              <w:t>在我们来看看他们做得怎</w:t>
            </w:r>
            <w:r>
              <w:rPr>
                <w:rFonts w:ascii="宋体" w:hAnsi="宋体" w:cs="宋体"/>
                <w:sz w:val="21"/>
                <w:szCs w:val="21"/>
              </w:rPr>
              <w:lastRenderedPageBreak/>
              <w:t>么样？如果</w:t>
            </w:r>
            <w:r>
              <w:rPr>
                <w:rFonts w:ascii="宋体" w:hAnsi="宋体" w:cs="宋体" w:hint="eastAsia"/>
                <w:sz w:val="21"/>
                <w:szCs w:val="21"/>
              </w:rPr>
              <w:t>做</w:t>
            </w:r>
            <w:r>
              <w:rPr>
                <w:rFonts w:ascii="宋体" w:hAnsi="宋体" w:cs="宋体"/>
                <w:sz w:val="21"/>
                <w:szCs w:val="21"/>
              </w:rPr>
              <w:t>得不对，应该如何改呢？</w:t>
            </w:r>
          </w:p>
          <w:p w:rsidR="00EA1C1E" w:rsidRDefault="00EA1C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出示</w:t>
            </w:r>
            <w:r>
              <w:rPr>
                <w:rFonts w:ascii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hAnsi="宋体" w:cs="宋体"/>
                <w:sz w:val="21"/>
                <w:szCs w:val="21"/>
              </w:rPr>
              <w:t>53</w:t>
            </w:r>
            <w:r>
              <w:rPr>
                <w:rFonts w:ascii="宋体" w:hAnsi="宋体" w:cs="宋体" w:hint="eastAsia"/>
                <w:sz w:val="21"/>
                <w:szCs w:val="21"/>
              </w:rPr>
              <w:t>页</w:t>
            </w:r>
            <w:r>
              <w:rPr>
                <w:rFonts w:ascii="宋体" w:hAnsi="宋体" w:cs="宋体"/>
                <w:sz w:val="21"/>
                <w:szCs w:val="21"/>
              </w:rPr>
              <w:t>两个题目）</w:t>
            </w:r>
            <w:r>
              <w:rPr>
                <w:rFonts w:ascii="宋体" w:hAnsi="宋体" w:cs="宋体" w:hint="eastAsia"/>
                <w:sz w:val="21"/>
                <w:szCs w:val="21"/>
              </w:rPr>
              <w:t>生</w:t>
            </w:r>
            <w:r>
              <w:rPr>
                <w:rFonts w:ascii="宋体" w:hAnsi="宋体" w:cs="宋体"/>
                <w:sz w:val="21"/>
                <w:szCs w:val="21"/>
              </w:rPr>
              <w:t>独立完成后交流。</w:t>
            </w:r>
          </w:p>
          <w:p w:rsidR="00EA1C1E" w:rsidRDefault="00EA1C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</w:t>
            </w:r>
            <w:r>
              <w:rPr>
                <w:rFonts w:ascii="宋体" w:hAnsi="宋体" w:cs="宋体"/>
                <w:sz w:val="21"/>
                <w:szCs w:val="21"/>
              </w:rPr>
              <w:t>、练习</w:t>
            </w:r>
          </w:p>
          <w:p w:rsidR="00EA1C1E" w:rsidRDefault="00EA1C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P54练</w:t>
            </w:r>
            <w:r>
              <w:rPr>
                <w:rFonts w:ascii="宋体" w:hAnsi="宋体" w:cs="宋体"/>
                <w:sz w:val="21"/>
                <w:szCs w:val="21"/>
              </w:rPr>
              <w:t>一练</w:t>
            </w:r>
            <w:r>
              <w:rPr>
                <w:rFonts w:ascii="宋体" w:hAnsi="宋体" w:cs="宋体" w:hint="eastAsia"/>
                <w:sz w:val="21"/>
                <w:szCs w:val="21"/>
              </w:rPr>
              <w:t>1-3题</w:t>
            </w:r>
          </w:p>
          <w:p w:rsidR="00EA1C1E" w:rsidRDefault="00EA1C1E" w:rsidP="00EA1C1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</w:t>
            </w:r>
            <w:r>
              <w:rPr>
                <w:rFonts w:ascii="宋体" w:hAnsi="宋体" w:cs="宋体"/>
                <w:sz w:val="21"/>
                <w:szCs w:val="21"/>
              </w:rPr>
              <w:t>、小结</w:t>
            </w:r>
          </w:p>
          <w:p w:rsidR="005D767E" w:rsidRPr="008E1B8C" w:rsidRDefault="00EA1C1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今天你</w:t>
            </w:r>
            <w:r>
              <w:rPr>
                <w:rFonts w:ascii="宋体" w:hAnsi="宋体" w:cs="宋体"/>
                <w:sz w:val="21"/>
                <w:szCs w:val="21"/>
              </w:rPr>
              <w:t>有什么收获</w:t>
            </w:r>
            <w:r>
              <w:rPr>
                <w:rFonts w:ascii="宋体" w:hAnsi="宋体" w:cs="宋体" w:hint="eastAsia"/>
                <w:sz w:val="21"/>
                <w:szCs w:val="21"/>
              </w:rPr>
              <w:t>？</w:t>
            </w:r>
          </w:p>
        </w:tc>
        <w:tc>
          <w:tcPr>
            <w:tcW w:w="2036" w:type="dxa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结合班情二次备课</w:t>
            </w:r>
          </w:p>
        </w:tc>
      </w:tr>
      <w:tr w:rsidR="005D767E" w:rsidRPr="008E1B8C" w:rsidTr="000B479F">
        <w:trPr>
          <w:trHeight w:val="4816"/>
          <w:jc w:val="center"/>
        </w:trPr>
        <w:tc>
          <w:tcPr>
            <w:tcW w:w="673" w:type="dxa"/>
            <w:vMerge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14" w:type="dxa"/>
            <w:gridSpan w:val="3"/>
            <w:vMerge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D767E" w:rsidRPr="008E1B8C" w:rsidTr="000B479F">
        <w:trPr>
          <w:trHeight w:val="1148"/>
          <w:jc w:val="center"/>
        </w:trPr>
        <w:tc>
          <w:tcPr>
            <w:tcW w:w="673" w:type="dxa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课堂作业</w:t>
            </w:r>
          </w:p>
        </w:tc>
        <w:tc>
          <w:tcPr>
            <w:tcW w:w="5914" w:type="dxa"/>
            <w:gridSpan w:val="3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做在作业本上。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1、用竖式计算并验算。716—22</w:t>
            </w:r>
            <w:r w:rsidR="00EA1C1E">
              <w:rPr>
                <w:rFonts w:ascii="宋体" w:hAnsi="宋体" w:cs="宋体"/>
                <w:sz w:val="21"/>
                <w:szCs w:val="21"/>
              </w:rPr>
              <w:t>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597—1</w:t>
            </w:r>
            <w:r w:rsidR="00EA1C1E">
              <w:rPr>
                <w:rFonts w:ascii="宋体" w:hAnsi="宋体" w:cs="宋体"/>
                <w:sz w:val="21"/>
                <w:szCs w:val="21"/>
              </w:rPr>
              <w:t>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  <w:p w:rsidR="005D767E" w:rsidRPr="008E1B8C" w:rsidRDefault="005D767E" w:rsidP="00A4586F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2、“练一练”的第</w:t>
            </w:r>
            <w:r w:rsidR="00A4586F">
              <w:rPr>
                <w:rFonts w:ascii="宋体" w:hAnsi="宋体" w:cs="宋体"/>
                <w:sz w:val="21"/>
                <w:szCs w:val="21"/>
              </w:rPr>
              <w:t>3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题。</w:t>
            </w:r>
          </w:p>
        </w:tc>
        <w:tc>
          <w:tcPr>
            <w:tcW w:w="2036" w:type="dxa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D767E" w:rsidRPr="008E1B8C" w:rsidTr="000B479F">
        <w:trPr>
          <w:trHeight w:val="2400"/>
          <w:jc w:val="center"/>
        </w:trPr>
        <w:tc>
          <w:tcPr>
            <w:tcW w:w="673" w:type="dxa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14" w:type="dxa"/>
            <w:gridSpan w:val="3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:rsidR="005D767E" w:rsidRPr="008E1B8C" w:rsidRDefault="005D767E" w:rsidP="005D767E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含基础练习、综合练习、拓展练习。</w:t>
            </w:r>
          </w:p>
          <w:p w:rsidR="005D767E" w:rsidRPr="008E1B8C" w:rsidRDefault="005D767E" w:rsidP="005D767E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1、类似例题计算题两道。</w:t>
            </w:r>
          </w:p>
          <w:p w:rsidR="005D767E" w:rsidRPr="008E1B8C" w:rsidRDefault="005D767E" w:rsidP="005D767E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2、妈妈买了一件衣服，付出250元，找回</w:t>
            </w:r>
            <w:r w:rsidR="00235860">
              <w:rPr>
                <w:rFonts w:ascii="宋体" w:hAnsi="宋体" w:cs="宋体"/>
                <w:sz w:val="21"/>
                <w:szCs w:val="21"/>
              </w:rPr>
              <w:t>98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元。买这件衣服花了多少钱？</w:t>
            </w:r>
          </w:p>
          <w:p w:rsidR="005D767E" w:rsidRPr="008E1B8C" w:rsidRDefault="005D767E" w:rsidP="005D767E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3、小云家与姥姥家和书店在同一条笔直的街上，小云家距离书店677米，姥姥家距离书店2</w:t>
            </w:r>
            <w:r w:rsidR="00235860">
              <w:rPr>
                <w:rFonts w:ascii="宋体" w:hAnsi="宋体" w:cs="宋体"/>
                <w:sz w:val="21"/>
                <w:szCs w:val="21"/>
              </w:rPr>
              <w:t>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8米，请问：小云家距离姥姥家有多远？</w:t>
            </w:r>
          </w:p>
          <w:p w:rsidR="005D767E" w:rsidRPr="008E1B8C" w:rsidRDefault="005D767E" w:rsidP="00235860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4、一瓶酒精连瓶重6</w:t>
            </w:r>
            <w:r w:rsidR="00235860">
              <w:rPr>
                <w:rFonts w:ascii="宋体" w:hAnsi="宋体" w:cs="宋体"/>
                <w:sz w:val="21"/>
                <w:szCs w:val="21"/>
              </w:rPr>
              <w:t>20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千克，倒出一半后，连瓶重35</w:t>
            </w:r>
            <w:r w:rsidR="00235860">
              <w:rPr>
                <w:rFonts w:ascii="宋体" w:hAnsi="宋体" w:cs="宋体"/>
                <w:sz w:val="21"/>
                <w:szCs w:val="21"/>
              </w:rPr>
              <w:t>5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千克，求瓶子中的酒精原来重多少千克？</w:t>
            </w:r>
          </w:p>
        </w:tc>
        <w:tc>
          <w:tcPr>
            <w:tcW w:w="2036" w:type="dxa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D767E" w:rsidRPr="008E1B8C" w:rsidTr="000B479F">
        <w:trPr>
          <w:trHeight w:val="2650"/>
          <w:jc w:val="center"/>
        </w:trPr>
        <w:tc>
          <w:tcPr>
            <w:tcW w:w="673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4" w:type="dxa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</w:t>
            </w:r>
            <w:r w:rsidR="00235860">
              <w:rPr>
                <w:rFonts w:ascii="宋体" w:hAnsi="宋体" w:cs="宋体" w:hint="eastAsia"/>
                <w:sz w:val="21"/>
                <w:szCs w:val="21"/>
              </w:rPr>
              <w:t>小蝌蚪</w:t>
            </w:r>
            <w:r w:rsidR="00235860">
              <w:rPr>
                <w:rFonts w:ascii="宋体" w:hAnsi="宋体" w:cs="宋体"/>
                <w:sz w:val="21"/>
                <w:szCs w:val="21"/>
              </w:rPr>
              <w:t>的成长</w:t>
            </w:r>
          </w:p>
          <w:p w:rsidR="005D767E" w:rsidRDefault="00235860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  <w:r w:rsidR="005D767E"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———三位数笔算减法</w:t>
            </w:r>
          </w:p>
          <w:p w:rsidR="00216317" w:rsidRPr="008E1B8C" w:rsidRDefault="00216317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东</w:t>
            </w:r>
            <w:r>
              <w:rPr>
                <w:rFonts w:ascii="宋体" w:hAnsi="宋体" w:cs="宋体"/>
                <w:sz w:val="21"/>
                <w:szCs w:val="21"/>
              </w:rPr>
              <w:t>池塘有多少只蝌蚪没有变成青蛙？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235860">
              <w:rPr>
                <w:rFonts w:ascii="宋体" w:hAnsi="宋体" w:cs="宋体"/>
                <w:sz w:val="21"/>
                <w:szCs w:val="21"/>
              </w:rPr>
              <w:t>412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—</w:t>
            </w:r>
            <w:r w:rsidR="00235860">
              <w:rPr>
                <w:rFonts w:ascii="宋体" w:hAnsi="宋体" w:cs="宋体"/>
                <w:sz w:val="21"/>
                <w:szCs w:val="21"/>
              </w:rPr>
              <w:t>89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=32</w:t>
            </w:r>
            <w:r w:rsidR="00235860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="00216317">
              <w:rPr>
                <w:rFonts w:ascii="宋体" w:hAnsi="宋体" w:cs="宋体" w:hint="eastAsia"/>
                <w:sz w:val="21"/>
                <w:szCs w:val="21"/>
              </w:rPr>
              <w:t>（</w:t>
            </w:r>
            <w:r w:rsidR="00216317">
              <w:rPr>
                <w:rFonts w:ascii="宋体" w:hAnsi="宋体" w:cs="宋体"/>
                <w:sz w:val="21"/>
                <w:szCs w:val="21"/>
              </w:rPr>
              <w:t>只）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</w:p>
          <w:p w:rsidR="00235860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235860">
              <w:rPr>
                <w:rFonts w:ascii="宋体" w:hAnsi="宋体" w:cs="宋体"/>
                <w:sz w:val="21"/>
                <w:szCs w:val="21"/>
              </w:rPr>
              <w:t>4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="00235860">
              <w:rPr>
                <w:rFonts w:ascii="宋体" w:hAnsi="宋体" w:cs="宋体"/>
                <w:sz w:val="21"/>
                <w:szCs w:val="21"/>
              </w:rPr>
              <w:t>1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235860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</w:t>
            </w:r>
            <w:r w:rsidR="00235860">
              <w:rPr>
                <w:rFonts w:ascii="宋体" w:hAnsi="宋体" w:cs="宋体"/>
                <w:sz w:val="21"/>
                <w:szCs w:val="21"/>
              </w:rPr>
              <w:t xml:space="preserve">    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="00235860">
              <w:rPr>
                <w:rFonts w:ascii="宋体" w:hAnsi="宋体" w:cs="宋体"/>
                <w:sz w:val="21"/>
                <w:szCs w:val="21"/>
              </w:rPr>
              <w:t>-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235860">
              <w:rPr>
                <w:rFonts w:ascii="宋体" w:hAnsi="宋体" w:cs="宋体"/>
                <w:sz w:val="21"/>
                <w:szCs w:val="21"/>
              </w:rPr>
              <w:t>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235860">
              <w:rPr>
                <w:rFonts w:ascii="宋体" w:hAnsi="宋体" w:cs="宋体"/>
                <w:sz w:val="21"/>
                <w:szCs w:val="21"/>
              </w:rPr>
              <w:t>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235860">
              <w:rPr>
                <w:rFonts w:ascii="宋体" w:hAnsi="宋体" w:cs="宋体" w:hint="eastAsia"/>
                <w:sz w:val="21"/>
                <w:szCs w:val="21"/>
              </w:rPr>
              <w:t xml:space="preserve">______________    </w:t>
            </w:r>
          </w:p>
          <w:p w:rsidR="005D767E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235860">
              <w:rPr>
                <w:rFonts w:ascii="宋体" w:hAnsi="宋体" w:cs="宋体"/>
                <w:sz w:val="21"/>
                <w:szCs w:val="21"/>
              </w:rPr>
              <w:t>3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="00235860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="00235860">
              <w:rPr>
                <w:rFonts w:ascii="宋体" w:hAnsi="宋体" w:cs="宋体"/>
                <w:sz w:val="21"/>
                <w:szCs w:val="21"/>
              </w:rPr>
              <w:t>3</w:t>
            </w:r>
            <w:r w:rsidR="000B479F"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</w:p>
          <w:p w:rsidR="00216317" w:rsidRPr="008E1B8C" w:rsidRDefault="00216317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答</w:t>
            </w:r>
            <w:r>
              <w:rPr>
                <w:rFonts w:ascii="宋体" w:hAnsi="宋体" w:cs="宋体"/>
                <w:sz w:val="21"/>
                <w:szCs w:val="21"/>
              </w:rPr>
              <w:t>：东池塘有</w:t>
            </w:r>
            <w:r>
              <w:rPr>
                <w:rFonts w:ascii="宋体" w:hAnsi="宋体" w:cs="宋体" w:hint="eastAsia"/>
                <w:sz w:val="21"/>
                <w:szCs w:val="21"/>
              </w:rPr>
              <w:t>323只</w:t>
            </w:r>
            <w:r>
              <w:rPr>
                <w:rFonts w:ascii="宋体" w:hAnsi="宋体" w:cs="宋体"/>
                <w:sz w:val="21"/>
                <w:szCs w:val="21"/>
              </w:rPr>
              <w:t>蝌蚪没有变成青蛙。</w:t>
            </w:r>
          </w:p>
        </w:tc>
        <w:tc>
          <w:tcPr>
            <w:tcW w:w="345" w:type="dxa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反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思</w:t>
            </w:r>
          </w:p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5D767E" w:rsidRPr="008E1B8C" w:rsidRDefault="005D767E" w:rsidP="005D767E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54"/>
        <w:gridCol w:w="345"/>
        <w:gridCol w:w="2115"/>
        <w:gridCol w:w="2036"/>
      </w:tblGrid>
      <w:tr w:rsidR="00A4586F" w:rsidRPr="008E1B8C" w:rsidTr="008D2795">
        <w:trPr>
          <w:trHeight w:val="520"/>
          <w:jc w:val="center"/>
        </w:trPr>
        <w:tc>
          <w:tcPr>
            <w:tcW w:w="8623" w:type="dxa"/>
            <w:gridSpan w:val="5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lastRenderedPageBreak/>
              <w:t>北师大版小学数学 二年级下册第 35课时教学设计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设计者学校： 棠外附小    设计者姓名：李</w:t>
            </w:r>
            <w:r>
              <w:rPr>
                <w:rFonts w:ascii="宋体" w:hAnsi="宋体" w:cs="宋体" w:hint="eastAsia"/>
                <w:sz w:val="21"/>
                <w:szCs w:val="21"/>
              </w:rPr>
              <w:t>春</w:t>
            </w:r>
            <w:r>
              <w:rPr>
                <w:rFonts w:ascii="宋体" w:hAnsi="宋体" w:cs="宋体"/>
                <w:sz w:val="21"/>
                <w:szCs w:val="21"/>
              </w:rPr>
              <w:t>丽</w:t>
            </w:r>
          </w:p>
        </w:tc>
      </w:tr>
      <w:tr w:rsidR="00A4586F" w:rsidRPr="008E1B8C" w:rsidTr="008D2795">
        <w:trPr>
          <w:trHeight w:val="431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小蝌蚪</w:t>
            </w:r>
            <w:r>
              <w:rPr>
                <w:rFonts w:ascii="宋体" w:hAnsi="宋体" w:cs="宋体"/>
                <w:sz w:val="21"/>
                <w:szCs w:val="21"/>
              </w:rPr>
              <w:t>的成长</w:t>
            </w:r>
            <w:r>
              <w:rPr>
                <w:rFonts w:ascii="宋体" w:hAnsi="宋体" w:cs="宋体" w:hint="eastAsia"/>
                <w:sz w:val="21"/>
                <w:szCs w:val="21"/>
              </w:rPr>
              <w:t>（三位数笔算减法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A4586F" w:rsidRPr="008E1B8C" w:rsidTr="008D2795">
        <w:trPr>
          <w:trHeight w:val="431"/>
          <w:jc w:val="center"/>
        </w:trPr>
        <w:tc>
          <w:tcPr>
            <w:tcW w:w="673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北师大版小学数学二年级下册第</w:t>
            </w:r>
            <w:r>
              <w:rPr>
                <w:rFonts w:ascii="宋体" w:hAnsi="宋体" w:cs="宋体"/>
                <w:sz w:val="21"/>
                <w:szCs w:val="21"/>
              </w:rPr>
              <w:t>53-55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A4586F" w:rsidRPr="008E1B8C" w:rsidTr="008D2795">
        <w:trPr>
          <w:trHeight w:val="841"/>
          <w:jc w:val="center"/>
        </w:trPr>
        <w:tc>
          <w:tcPr>
            <w:tcW w:w="673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</w:t>
            </w:r>
            <w:r>
              <w:rPr>
                <w:rFonts w:ascii="宋体" w:hAnsi="宋体" w:cs="宋体" w:hint="eastAsia"/>
                <w:sz w:val="21"/>
                <w:szCs w:val="21"/>
              </w:rPr>
              <w:t>借助数</w:t>
            </w:r>
            <w:r>
              <w:rPr>
                <w:rFonts w:ascii="宋体" w:hAnsi="宋体" w:cs="宋体"/>
                <w:sz w:val="21"/>
                <w:szCs w:val="21"/>
              </w:rPr>
              <w:t>线和计数器，进一步探索并掌握三位数减法的计算方法，经历与他人交流计算方法的过程，理解多位数减法的计算道理，并能正确计算。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</w:t>
            </w:r>
            <w:r>
              <w:rPr>
                <w:rFonts w:ascii="宋体" w:hAnsi="宋体" w:cs="宋体" w:hint="eastAsia"/>
                <w:sz w:val="21"/>
                <w:szCs w:val="21"/>
              </w:rPr>
              <w:t>经历把</w:t>
            </w:r>
            <w:r>
              <w:rPr>
                <w:rFonts w:ascii="宋体" w:hAnsi="宋体" w:cs="宋体"/>
                <w:sz w:val="21"/>
                <w:szCs w:val="21"/>
              </w:rPr>
              <w:t>连续退位减法转化成不退位减法的过程，体验转化的思想。</w:t>
            </w:r>
          </w:p>
          <w:p w:rsidR="00A4586F" w:rsidRPr="00AA53C9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引导学生通过反思计算中的</w:t>
            </w:r>
            <w:r>
              <w:rPr>
                <w:rFonts w:ascii="宋体" w:hAnsi="宋体" w:cs="宋体" w:hint="eastAsia"/>
                <w:sz w:val="21"/>
                <w:szCs w:val="21"/>
              </w:rPr>
              <w:t>常见</w:t>
            </w:r>
            <w:r>
              <w:rPr>
                <w:rFonts w:ascii="宋体" w:hAnsi="宋体" w:cs="宋体"/>
                <w:sz w:val="21"/>
                <w:szCs w:val="21"/>
              </w:rPr>
              <w:t>错误，养成认真、有条理的</w:t>
            </w:r>
            <w:r>
              <w:rPr>
                <w:rFonts w:ascii="宋体" w:hAnsi="宋体" w:cs="宋体" w:hint="eastAsia"/>
                <w:sz w:val="21"/>
                <w:szCs w:val="21"/>
              </w:rPr>
              <w:t>计算</w:t>
            </w:r>
            <w:r>
              <w:rPr>
                <w:rFonts w:ascii="宋体" w:hAnsi="宋体" w:cs="宋体"/>
                <w:sz w:val="21"/>
                <w:szCs w:val="21"/>
              </w:rPr>
              <w:t>习惯。</w:t>
            </w:r>
          </w:p>
        </w:tc>
      </w:tr>
      <w:tr w:rsidR="00A4586F" w:rsidRPr="008E1B8C" w:rsidTr="008D2795">
        <w:trPr>
          <w:trHeight w:val="461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掌握三位数减法的计算方法</w:t>
            </w:r>
          </w:p>
        </w:tc>
      </w:tr>
      <w:tr w:rsidR="00A4586F" w:rsidRPr="008E1B8C" w:rsidTr="008D2795">
        <w:trPr>
          <w:trHeight w:val="496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</w:tcBorders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探索三位数减法的</w:t>
            </w:r>
            <w:r>
              <w:rPr>
                <w:rFonts w:ascii="宋体" w:hAnsi="宋体" w:cs="宋体" w:hint="eastAsia"/>
                <w:sz w:val="21"/>
                <w:szCs w:val="21"/>
              </w:rPr>
              <w:t>连续退位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方法。</w:t>
            </w:r>
          </w:p>
        </w:tc>
      </w:tr>
      <w:tr w:rsidR="00A4586F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4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100以内数减法及三位数减三位数某一位不够减</w:t>
            </w:r>
          </w:p>
        </w:tc>
      </w:tr>
      <w:tr w:rsidR="00A4586F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传意方式</w:t>
            </w:r>
          </w:p>
        </w:tc>
        <w:tc>
          <w:tcPr>
            <w:tcW w:w="7950" w:type="dxa"/>
            <w:gridSpan w:val="4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数字、符号、图形、模型</w:t>
            </w:r>
          </w:p>
        </w:tc>
      </w:tr>
      <w:tr w:rsidR="00A4586F" w:rsidRPr="008E1B8C" w:rsidTr="008D2795">
        <w:trPr>
          <w:trHeight w:val="311"/>
          <w:jc w:val="center"/>
        </w:trPr>
        <w:tc>
          <w:tcPr>
            <w:tcW w:w="673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4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课件、口算卡片</w:t>
            </w:r>
          </w:p>
        </w:tc>
      </w:tr>
      <w:tr w:rsidR="00A4586F" w:rsidRPr="008E1B8C" w:rsidTr="008D2795">
        <w:trPr>
          <w:trHeight w:val="281"/>
          <w:jc w:val="center"/>
        </w:trPr>
        <w:tc>
          <w:tcPr>
            <w:tcW w:w="673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4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计数</w:t>
            </w:r>
            <w:r>
              <w:rPr>
                <w:rFonts w:ascii="宋体" w:hAnsi="宋体" w:cs="宋体"/>
                <w:sz w:val="21"/>
                <w:szCs w:val="21"/>
              </w:rPr>
              <w:t>器</w:t>
            </w:r>
          </w:p>
        </w:tc>
      </w:tr>
      <w:tr w:rsidR="00A4586F" w:rsidRPr="008E1B8C" w:rsidTr="008D2795">
        <w:trPr>
          <w:trHeight w:val="473"/>
          <w:jc w:val="center"/>
        </w:trPr>
        <w:tc>
          <w:tcPr>
            <w:tcW w:w="673" w:type="dxa"/>
            <w:vMerge w:val="restart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过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5914" w:type="dxa"/>
            <w:gridSpan w:val="3"/>
            <w:vMerge w:val="restart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一、复习旧知，引发思考。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</w:t>
            </w:r>
            <w:r>
              <w:rPr>
                <w:rFonts w:ascii="宋体" w:hAnsi="宋体" w:cs="宋体" w:hint="eastAsia"/>
                <w:sz w:val="21"/>
                <w:szCs w:val="21"/>
              </w:rPr>
              <w:t>列竖</w:t>
            </w:r>
            <w:r>
              <w:rPr>
                <w:rFonts w:ascii="宋体" w:hAnsi="宋体" w:cs="宋体"/>
                <w:sz w:val="21"/>
                <w:szCs w:val="21"/>
              </w:rPr>
              <w:t>式计算下面</w:t>
            </w:r>
            <w:r>
              <w:rPr>
                <w:rFonts w:ascii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hAnsi="宋体" w:cs="宋体"/>
                <w:sz w:val="21"/>
                <w:szCs w:val="21"/>
              </w:rPr>
              <w:t>题目</w:t>
            </w:r>
          </w:p>
          <w:p w:rsidR="00A4586F" w:rsidRPr="00A05953" w:rsidRDefault="002B4D18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513</w:t>
            </w:r>
            <w:r w:rsidR="00A4586F">
              <w:rPr>
                <w:rFonts w:ascii="宋体" w:hAnsi="宋体" w:cs="宋体"/>
                <w:sz w:val="21"/>
                <w:szCs w:val="21"/>
              </w:rPr>
              <w:t xml:space="preserve">-45=          </w:t>
            </w:r>
            <w:r>
              <w:rPr>
                <w:rFonts w:ascii="宋体" w:hAnsi="宋体" w:cs="宋体"/>
                <w:sz w:val="21"/>
                <w:szCs w:val="21"/>
              </w:rPr>
              <w:t>632</w:t>
            </w:r>
            <w:r w:rsidR="00A4586F">
              <w:rPr>
                <w:rFonts w:ascii="宋体" w:hAnsi="宋体" w:cs="宋体"/>
                <w:sz w:val="21"/>
                <w:szCs w:val="21"/>
              </w:rPr>
              <w:t>-94=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2、谁来说一说我们在做</w:t>
            </w:r>
            <w:r w:rsidR="002B4D18">
              <w:rPr>
                <w:rFonts w:ascii="宋体" w:hAnsi="宋体" w:cs="宋体"/>
                <w:sz w:val="21"/>
                <w:szCs w:val="21"/>
              </w:rPr>
              <w:t>竖式计算三位数</w:t>
            </w:r>
            <w:r w:rsidR="002B4D18">
              <w:rPr>
                <w:rFonts w:ascii="宋体" w:hAnsi="宋体" w:cs="宋体" w:hint="eastAsia"/>
                <w:sz w:val="21"/>
                <w:szCs w:val="21"/>
              </w:rPr>
              <w:t>连</w:t>
            </w:r>
            <w:r w:rsidR="002B4D18">
              <w:rPr>
                <w:rFonts w:ascii="宋体" w:hAnsi="宋体" w:cs="宋体"/>
                <w:sz w:val="21"/>
                <w:szCs w:val="21"/>
              </w:rPr>
              <w:t>续退位减法，</w:t>
            </w:r>
            <w:r w:rsidR="002B4D18">
              <w:rPr>
                <w:rFonts w:ascii="宋体" w:hAnsi="宋体" w:cs="宋体" w:hint="eastAsia"/>
                <w:sz w:val="21"/>
                <w:szCs w:val="21"/>
              </w:rPr>
              <w:t>要</w:t>
            </w:r>
            <w:r w:rsidR="002B4D18">
              <w:rPr>
                <w:rFonts w:ascii="宋体" w:hAnsi="宋体" w:cs="宋体"/>
                <w:sz w:val="21"/>
                <w:szCs w:val="21"/>
              </w:rPr>
              <w:t>注意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（学生自由发言）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二、探究新知。</w:t>
            </w:r>
          </w:p>
          <w:p w:rsidR="00A4586F" w:rsidRPr="0038491D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38491D">
              <w:rPr>
                <w:rFonts w:ascii="宋体" w:hAnsi="宋体" w:cs="宋体" w:hint="eastAsia"/>
                <w:sz w:val="21"/>
                <w:szCs w:val="21"/>
              </w:rPr>
              <w:t>师</w:t>
            </w:r>
            <w:r w:rsidRPr="0038491D">
              <w:rPr>
                <w:rFonts w:ascii="宋体" w:hAnsi="宋体" w:cs="宋体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sz w:val="21"/>
                <w:szCs w:val="21"/>
              </w:rPr>
              <w:t>同学</w:t>
            </w:r>
            <w:r>
              <w:rPr>
                <w:rFonts w:ascii="宋体" w:hAnsi="宋体" w:cs="宋体"/>
                <w:sz w:val="21"/>
                <w:szCs w:val="21"/>
              </w:rPr>
              <w:t>们，</w:t>
            </w:r>
            <w:r w:rsidR="007E6701">
              <w:rPr>
                <w:rFonts w:ascii="宋体" w:hAnsi="宋体" w:cs="宋体" w:hint="eastAsia"/>
                <w:sz w:val="21"/>
                <w:szCs w:val="21"/>
              </w:rPr>
              <w:t>前</w:t>
            </w:r>
            <w:r w:rsidR="007E6701">
              <w:rPr>
                <w:rFonts w:ascii="宋体" w:hAnsi="宋体" w:cs="宋体"/>
                <w:sz w:val="21"/>
                <w:szCs w:val="21"/>
              </w:rPr>
              <w:t>面我们学习了三位数连续退位减法，</w:t>
            </w:r>
            <w:r w:rsidR="007E6701">
              <w:rPr>
                <w:rFonts w:ascii="宋体" w:hAnsi="宋体" w:cs="宋体" w:hint="eastAsia"/>
                <w:sz w:val="21"/>
                <w:szCs w:val="21"/>
              </w:rPr>
              <w:t>这</w:t>
            </w:r>
            <w:r w:rsidR="007E6701">
              <w:rPr>
                <w:rFonts w:ascii="宋体" w:hAnsi="宋体" w:cs="宋体"/>
                <w:sz w:val="21"/>
                <w:szCs w:val="21"/>
              </w:rPr>
              <w:t>节课老师</w:t>
            </w:r>
            <w:r w:rsidR="007E6701">
              <w:rPr>
                <w:rFonts w:ascii="宋体" w:hAnsi="宋体" w:cs="宋体" w:hint="eastAsia"/>
                <w:sz w:val="21"/>
                <w:szCs w:val="21"/>
              </w:rPr>
              <w:t>要</w:t>
            </w:r>
            <w:r w:rsidR="007E6701">
              <w:rPr>
                <w:rFonts w:ascii="宋体" w:hAnsi="宋体" w:cs="宋体"/>
                <w:sz w:val="21"/>
                <w:szCs w:val="21"/>
              </w:rPr>
              <w:t>来考考大家，做</w:t>
            </w:r>
            <w:r w:rsidR="007E6701">
              <w:rPr>
                <w:rFonts w:ascii="宋体" w:hAnsi="宋体" w:cs="宋体" w:hint="eastAsia"/>
                <w:sz w:val="21"/>
                <w:szCs w:val="21"/>
              </w:rPr>
              <w:t>好</w:t>
            </w:r>
            <w:r w:rsidR="007E6701">
              <w:rPr>
                <w:rFonts w:ascii="宋体" w:hAnsi="宋体" w:cs="宋体"/>
                <w:sz w:val="21"/>
                <w:szCs w:val="21"/>
              </w:rPr>
              <w:t>准备了吗？</w:t>
            </w:r>
          </w:p>
          <w:p w:rsidR="00A4586F" w:rsidRPr="0038491D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师</w:t>
            </w:r>
            <w:r w:rsidRPr="0038491D">
              <w:rPr>
                <w:rFonts w:ascii="宋体" w:hAnsi="宋体" w:cs="宋体"/>
                <w:sz w:val="21"/>
                <w:szCs w:val="21"/>
              </w:rPr>
              <w:t>：</w:t>
            </w:r>
            <w:r w:rsidR="00631FCA">
              <w:rPr>
                <w:rFonts w:ascii="宋体" w:hAnsi="宋体" w:cs="宋体" w:hint="eastAsia"/>
                <w:sz w:val="21"/>
                <w:szCs w:val="21"/>
              </w:rPr>
              <w:t>开联欢</w:t>
            </w:r>
            <w:r w:rsidR="00631FCA">
              <w:rPr>
                <w:rFonts w:ascii="宋体" w:hAnsi="宋体" w:cs="宋体"/>
                <w:sz w:val="21"/>
                <w:szCs w:val="21"/>
              </w:rPr>
              <w:t>会买了</w:t>
            </w:r>
            <w:r w:rsidR="00631FCA">
              <w:rPr>
                <w:rFonts w:ascii="宋体" w:hAnsi="宋体" w:cs="宋体" w:hint="eastAsia"/>
                <w:sz w:val="21"/>
                <w:szCs w:val="21"/>
              </w:rPr>
              <w:t>300个</w:t>
            </w:r>
            <w:r w:rsidR="00631FCA">
              <w:rPr>
                <w:rFonts w:ascii="宋体" w:hAnsi="宋体" w:cs="宋体"/>
                <w:sz w:val="21"/>
                <w:szCs w:val="21"/>
              </w:rPr>
              <w:t>气球，吹好了</w:t>
            </w:r>
            <w:r w:rsidR="00631FCA">
              <w:rPr>
                <w:rFonts w:ascii="宋体" w:hAnsi="宋体" w:cs="宋体" w:hint="eastAsia"/>
                <w:sz w:val="21"/>
                <w:szCs w:val="21"/>
              </w:rPr>
              <w:t>76个</w:t>
            </w:r>
            <w:r w:rsidR="00631FCA">
              <w:rPr>
                <w:rFonts w:ascii="宋体" w:hAnsi="宋体" w:cs="宋体"/>
                <w:sz w:val="21"/>
                <w:szCs w:val="21"/>
              </w:rPr>
              <w:t>，</w:t>
            </w:r>
            <w:r w:rsidRPr="0038491D">
              <w:rPr>
                <w:rFonts w:ascii="宋体" w:hAnsi="宋体" w:cs="宋体"/>
                <w:sz w:val="21"/>
                <w:szCs w:val="21"/>
              </w:rPr>
              <w:t>你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能</w:t>
            </w:r>
            <w:r w:rsidRPr="0038491D">
              <w:rPr>
                <w:rFonts w:ascii="宋体" w:hAnsi="宋体" w:cs="宋体"/>
                <w:sz w:val="21"/>
                <w:szCs w:val="21"/>
              </w:rPr>
              <w:t>根据这个数学信息提一个用减法解决的问题吗？</w:t>
            </w:r>
          </w:p>
          <w:p w:rsidR="00A4586F" w:rsidRPr="0038491D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（据生</w:t>
            </w:r>
            <w:r>
              <w:rPr>
                <w:rFonts w:ascii="宋体" w:hAnsi="宋体" w:cs="宋体"/>
                <w:sz w:val="21"/>
                <w:szCs w:val="21"/>
              </w:rPr>
              <w:t>回答板书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  <w:p w:rsidR="00A4586F" w:rsidRPr="0038491D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现在</w:t>
            </w:r>
            <w:r w:rsidRPr="0038491D">
              <w:rPr>
                <w:rFonts w:ascii="宋体" w:hAnsi="宋体" w:cs="宋体"/>
                <w:sz w:val="21"/>
                <w:szCs w:val="21"/>
              </w:rPr>
              <w:t>我们解决</w:t>
            </w:r>
            <w:r w:rsidR="00631FCA">
              <w:rPr>
                <w:rFonts w:ascii="宋体" w:hAnsi="宋体" w:cs="宋体" w:hint="eastAsia"/>
                <w:sz w:val="21"/>
                <w:szCs w:val="21"/>
              </w:rPr>
              <w:t>没吹</w:t>
            </w:r>
            <w:r w:rsidR="00631FCA">
              <w:rPr>
                <w:rFonts w:ascii="宋体" w:hAnsi="宋体" w:cs="宋体"/>
                <w:sz w:val="21"/>
                <w:szCs w:val="21"/>
              </w:rPr>
              <w:t>好的还有多少个？</w:t>
            </w:r>
            <w:r w:rsidRPr="0038491D">
              <w:rPr>
                <w:rFonts w:ascii="宋体" w:hAnsi="宋体" w:cs="宋体"/>
                <w:sz w:val="21"/>
                <w:szCs w:val="21"/>
              </w:rPr>
              <w:t>怎样</w:t>
            </w:r>
            <w:r w:rsidRPr="0038491D">
              <w:rPr>
                <w:rFonts w:ascii="宋体" w:hAnsi="宋体" w:cs="宋体" w:hint="eastAsia"/>
                <w:sz w:val="21"/>
                <w:szCs w:val="21"/>
              </w:rPr>
              <w:t>列式</w:t>
            </w:r>
            <w:r w:rsidRPr="0038491D">
              <w:rPr>
                <w:rFonts w:ascii="宋体" w:hAnsi="宋体" w:cs="宋体"/>
                <w:sz w:val="21"/>
                <w:szCs w:val="21"/>
              </w:rPr>
              <w:t>？</w:t>
            </w:r>
          </w:p>
          <w:p w:rsidR="00A4586F" w:rsidRPr="0038491D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要求</w:t>
            </w:r>
            <w:r>
              <w:rPr>
                <w:rFonts w:ascii="宋体" w:hAnsi="宋体" w:cs="宋体"/>
                <w:sz w:val="21"/>
                <w:szCs w:val="21"/>
              </w:rPr>
              <w:t>生</w:t>
            </w:r>
            <w:r>
              <w:rPr>
                <w:rFonts w:ascii="宋体" w:hAnsi="宋体" w:cs="宋体" w:hint="eastAsia"/>
                <w:sz w:val="21"/>
                <w:szCs w:val="21"/>
              </w:rPr>
              <w:t>先</w:t>
            </w:r>
            <w:r>
              <w:rPr>
                <w:rFonts w:ascii="宋体" w:hAnsi="宋体" w:cs="宋体"/>
                <w:sz w:val="21"/>
                <w:szCs w:val="21"/>
              </w:rPr>
              <w:t>独立算一算，后在小组内交流算法。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小结</w:t>
            </w:r>
            <w:r>
              <w:rPr>
                <w:rFonts w:ascii="宋体" w:hAnsi="宋体" w:cs="宋体"/>
                <w:sz w:val="21"/>
                <w:szCs w:val="21"/>
              </w:rPr>
              <w:t>：竖式计算</w:t>
            </w:r>
            <w:r w:rsidR="00631FCA">
              <w:rPr>
                <w:rFonts w:ascii="宋体" w:hAnsi="宋体" w:cs="宋体" w:hint="eastAsia"/>
                <w:sz w:val="21"/>
                <w:szCs w:val="21"/>
              </w:rPr>
              <w:t>整百</w:t>
            </w:r>
            <w:r w:rsidR="00631FCA">
              <w:rPr>
                <w:rFonts w:ascii="宋体" w:hAnsi="宋体" w:cs="宋体"/>
                <w:sz w:val="21"/>
                <w:szCs w:val="21"/>
              </w:rPr>
              <w:t>数</w:t>
            </w:r>
            <w:r w:rsidR="00631FCA">
              <w:rPr>
                <w:rFonts w:ascii="宋体" w:hAnsi="宋体" w:cs="宋体" w:hint="eastAsia"/>
                <w:sz w:val="21"/>
                <w:szCs w:val="21"/>
              </w:rPr>
              <w:t>连</w:t>
            </w:r>
            <w:r>
              <w:rPr>
                <w:rFonts w:ascii="宋体" w:hAnsi="宋体" w:cs="宋体"/>
                <w:sz w:val="21"/>
                <w:szCs w:val="21"/>
              </w:rPr>
              <w:t>续退位减法，</w:t>
            </w:r>
            <w:r>
              <w:rPr>
                <w:rFonts w:ascii="宋体" w:hAnsi="宋体" w:cs="宋体" w:hint="eastAsia"/>
                <w:sz w:val="21"/>
                <w:szCs w:val="21"/>
              </w:rPr>
              <w:t>要</w:t>
            </w:r>
            <w:r>
              <w:rPr>
                <w:rFonts w:ascii="宋体" w:hAnsi="宋体" w:cs="宋体"/>
                <w:sz w:val="21"/>
                <w:szCs w:val="21"/>
              </w:rPr>
              <w:t>注意相同数位对齐，从个位算起，不够减，要向前一位退</w:t>
            </w:r>
            <w:r>
              <w:rPr>
                <w:rFonts w:ascii="宋体" w:hAnsi="宋体" w:cs="宋体" w:hint="eastAsia"/>
                <w:sz w:val="21"/>
                <w:szCs w:val="21"/>
              </w:rPr>
              <w:t>1，</w:t>
            </w:r>
            <w:r>
              <w:rPr>
                <w:rFonts w:ascii="宋体" w:hAnsi="宋体" w:cs="宋体"/>
                <w:sz w:val="21"/>
                <w:szCs w:val="21"/>
              </w:rPr>
              <w:t>退位点点清楚，哪一位头上有一点要减</w:t>
            </w:r>
            <w:r>
              <w:rPr>
                <w:rFonts w:ascii="宋体" w:hAnsi="宋体" w:cs="宋体" w:hint="eastAsia"/>
                <w:sz w:val="21"/>
                <w:szCs w:val="21"/>
              </w:rPr>
              <w:t>1后</w:t>
            </w:r>
            <w:r>
              <w:rPr>
                <w:rFonts w:ascii="宋体" w:hAnsi="宋体" w:cs="宋体"/>
                <w:sz w:val="21"/>
                <w:szCs w:val="21"/>
              </w:rPr>
              <w:t>再计算。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3、</w:t>
            </w:r>
            <w:r w:rsidR="000B466C">
              <w:rPr>
                <w:rFonts w:ascii="宋体" w:hAnsi="宋体" w:cs="宋体" w:hint="eastAsia"/>
                <w:sz w:val="21"/>
                <w:szCs w:val="21"/>
              </w:rPr>
              <w:t>观察笑</w:t>
            </w:r>
            <w:r w:rsidR="000B466C">
              <w:rPr>
                <w:rFonts w:ascii="宋体" w:hAnsi="宋体" w:cs="宋体"/>
                <w:sz w:val="21"/>
                <w:szCs w:val="21"/>
              </w:rPr>
              <w:t>笑的做法，请同学说说笑笑是如何计算的？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</w:t>
            </w:r>
            <w:r>
              <w:rPr>
                <w:rFonts w:ascii="宋体" w:hAnsi="宋体" w:cs="宋体"/>
                <w:sz w:val="21"/>
                <w:szCs w:val="21"/>
              </w:rPr>
              <w:t>、练习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P5</w:t>
            </w:r>
            <w:r w:rsidR="000B466C"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练</w:t>
            </w:r>
            <w:r>
              <w:rPr>
                <w:rFonts w:ascii="宋体" w:hAnsi="宋体" w:cs="宋体"/>
                <w:sz w:val="21"/>
                <w:szCs w:val="21"/>
              </w:rPr>
              <w:t>一练</w:t>
            </w:r>
            <w:r w:rsidR="00631FCA"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>-</w:t>
            </w:r>
            <w:r w:rsidR="000B466C"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sz w:val="21"/>
                <w:szCs w:val="21"/>
              </w:rPr>
              <w:t>题</w:t>
            </w:r>
          </w:p>
          <w:p w:rsidR="000B466C" w:rsidRDefault="000B466C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</w:t>
            </w:r>
            <w:r>
              <w:rPr>
                <w:rFonts w:ascii="宋体" w:hAnsi="宋体" w:cs="宋体"/>
                <w:sz w:val="21"/>
                <w:szCs w:val="21"/>
              </w:rPr>
              <w:t>独立完成后全班</w:t>
            </w:r>
            <w:r>
              <w:rPr>
                <w:rFonts w:ascii="宋体" w:hAnsi="宋体" w:cs="宋体" w:hint="eastAsia"/>
                <w:sz w:val="21"/>
                <w:szCs w:val="21"/>
              </w:rPr>
              <w:t>交流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</w:t>
            </w:r>
            <w:r>
              <w:rPr>
                <w:rFonts w:ascii="宋体" w:hAnsi="宋体" w:cs="宋体"/>
                <w:sz w:val="21"/>
                <w:szCs w:val="21"/>
              </w:rPr>
              <w:t>、小结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今天你</w:t>
            </w:r>
            <w:r>
              <w:rPr>
                <w:rFonts w:ascii="宋体" w:hAnsi="宋体" w:cs="宋体"/>
                <w:sz w:val="21"/>
                <w:szCs w:val="21"/>
              </w:rPr>
              <w:t>有什么收获</w:t>
            </w:r>
            <w:r>
              <w:rPr>
                <w:rFonts w:ascii="宋体" w:hAnsi="宋体" w:cs="宋体" w:hint="eastAsia"/>
                <w:sz w:val="21"/>
                <w:szCs w:val="21"/>
              </w:rPr>
              <w:t>？</w:t>
            </w:r>
          </w:p>
        </w:tc>
        <w:tc>
          <w:tcPr>
            <w:tcW w:w="2036" w:type="dxa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结合班情二次备课</w:t>
            </w:r>
          </w:p>
        </w:tc>
      </w:tr>
      <w:tr w:rsidR="00A4586F" w:rsidRPr="008E1B8C" w:rsidTr="008D2795">
        <w:trPr>
          <w:trHeight w:val="4816"/>
          <w:jc w:val="center"/>
        </w:trPr>
        <w:tc>
          <w:tcPr>
            <w:tcW w:w="673" w:type="dxa"/>
            <w:vMerge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14" w:type="dxa"/>
            <w:gridSpan w:val="3"/>
            <w:vMerge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4586F" w:rsidRPr="008E1B8C" w:rsidTr="008D2795">
        <w:trPr>
          <w:trHeight w:val="1148"/>
          <w:jc w:val="center"/>
        </w:trPr>
        <w:tc>
          <w:tcPr>
            <w:tcW w:w="673" w:type="dxa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课堂作业</w:t>
            </w:r>
          </w:p>
        </w:tc>
        <w:tc>
          <w:tcPr>
            <w:tcW w:w="5914" w:type="dxa"/>
            <w:gridSpan w:val="3"/>
          </w:tcPr>
          <w:p w:rsidR="00A4586F" w:rsidRPr="008E1B8C" w:rsidRDefault="000B466C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hAnsi="宋体" w:cs="宋体"/>
                <w:sz w:val="21"/>
                <w:szCs w:val="21"/>
              </w:rPr>
              <w:t>55 4-8</w:t>
            </w:r>
            <w:r>
              <w:rPr>
                <w:rFonts w:ascii="宋体" w:hAnsi="宋体" w:cs="宋体" w:hint="eastAsia"/>
                <w:sz w:val="21"/>
                <w:szCs w:val="21"/>
              </w:rPr>
              <w:t>题</w:t>
            </w:r>
          </w:p>
        </w:tc>
        <w:tc>
          <w:tcPr>
            <w:tcW w:w="2036" w:type="dxa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4586F" w:rsidRPr="008E1B8C" w:rsidTr="008D2795">
        <w:trPr>
          <w:trHeight w:val="2400"/>
          <w:jc w:val="center"/>
        </w:trPr>
        <w:tc>
          <w:tcPr>
            <w:tcW w:w="673" w:type="dxa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14" w:type="dxa"/>
            <w:gridSpan w:val="3"/>
          </w:tcPr>
          <w:p w:rsidR="00A4586F" w:rsidRPr="008E1B8C" w:rsidRDefault="00A4586F" w:rsidP="008D2795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4586F" w:rsidRPr="008E1B8C" w:rsidTr="008D2795">
        <w:trPr>
          <w:trHeight w:val="2650"/>
          <w:jc w:val="center"/>
        </w:trPr>
        <w:tc>
          <w:tcPr>
            <w:tcW w:w="673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4" w:type="dxa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小蝌蚪</w:t>
            </w:r>
            <w:r>
              <w:rPr>
                <w:rFonts w:ascii="宋体" w:hAnsi="宋体" w:cs="宋体"/>
                <w:sz w:val="21"/>
                <w:szCs w:val="21"/>
              </w:rPr>
              <w:t>的成长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———三位数笔算减法</w:t>
            </w:r>
          </w:p>
          <w:p w:rsidR="000B466C" w:rsidRPr="008E1B8C" w:rsidRDefault="000B466C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没</w:t>
            </w:r>
            <w:r>
              <w:rPr>
                <w:rFonts w:ascii="宋体" w:hAnsi="宋体" w:cs="宋体"/>
                <w:sz w:val="21"/>
                <w:szCs w:val="21"/>
              </w:rPr>
              <w:t>吹好的还有多少个？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401ACE">
              <w:rPr>
                <w:rFonts w:ascii="宋体" w:hAnsi="宋体" w:cs="宋体"/>
                <w:sz w:val="21"/>
                <w:szCs w:val="21"/>
              </w:rPr>
              <w:t>300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—</w:t>
            </w:r>
            <w:r w:rsidR="00401ACE">
              <w:rPr>
                <w:rFonts w:ascii="宋体" w:hAnsi="宋体" w:cs="宋体"/>
                <w:sz w:val="21"/>
                <w:szCs w:val="21"/>
              </w:rPr>
              <w:t>76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=</w:t>
            </w:r>
            <w:r w:rsidR="00401ACE">
              <w:rPr>
                <w:rFonts w:ascii="宋体" w:hAnsi="宋体" w:cs="宋体"/>
                <w:sz w:val="21"/>
                <w:szCs w:val="21"/>
              </w:rPr>
              <w:t>224</w:t>
            </w:r>
          </w:p>
          <w:p w:rsidR="00A4586F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401ACE">
              <w:rPr>
                <w:rFonts w:ascii="宋体" w:hAnsi="宋体" w:cs="宋体"/>
                <w:sz w:val="21"/>
                <w:szCs w:val="21"/>
              </w:rPr>
              <w:t>3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="00401ACE">
              <w:rPr>
                <w:rFonts w:ascii="宋体" w:hAnsi="宋体" w:cs="宋体"/>
                <w:sz w:val="21"/>
                <w:szCs w:val="21"/>
              </w:rPr>
              <w:t>0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401ACE">
              <w:rPr>
                <w:rFonts w:ascii="宋体" w:hAnsi="宋体" w:cs="宋体"/>
                <w:sz w:val="21"/>
                <w:szCs w:val="21"/>
              </w:rPr>
              <w:t>0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>-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401ACE">
              <w:rPr>
                <w:rFonts w:ascii="宋体" w:hAnsi="宋体" w:cs="宋体"/>
                <w:sz w:val="21"/>
                <w:szCs w:val="21"/>
              </w:rPr>
              <w:t>7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401ACE">
              <w:rPr>
                <w:rFonts w:ascii="宋体" w:hAnsi="宋体" w:cs="宋体"/>
                <w:sz w:val="21"/>
                <w:szCs w:val="21"/>
              </w:rPr>
              <w:t>6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______________    </w:t>
            </w:r>
          </w:p>
          <w:p w:rsidR="00A4586F" w:rsidRPr="008E1B8C" w:rsidRDefault="00A4586F" w:rsidP="00401ACE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 w:rsidR="00401ACE">
              <w:rPr>
                <w:rFonts w:ascii="宋体" w:hAnsi="宋体" w:cs="宋体"/>
                <w:sz w:val="21"/>
                <w:szCs w:val="21"/>
              </w:rPr>
              <w:t>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 w:rsidR="00401ACE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401ACE"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345" w:type="dxa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反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思</w:t>
            </w:r>
          </w:p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A4586F" w:rsidRPr="008E1B8C" w:rsidRDefault="00A4586F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A4586F" w:rsidRDefault="00A4586F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A4586F" w:rsidRDefault="00A4586F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A4586F" w:rsidRDefault="00A4586F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54"/>
        <w:gridCol w:w="345"/>
        <w:gridCol w:w="2115"/>
        <w:gridCol w:w="2036"/>
      </w:tblGrid>
      <w:tr w:rsidR="00F96546" w:rsidRPr="008E1B8C" w:rsidTr="008D2795">
        <w:trPr>
          <w:trHeight w:val="520"/>
          <w:jc w:val="center"/>
        </w:trPr>
        <w:tc>
          <w:tcPr>
            <w:tcW w:w="8623" w:type="dxa"/>
            <w:gridSpan w:val="5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  <w:r w:rsidRPr="008E1B8C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lastRenderedPageBreak/>
              <w:t>北师大版小学数学 二年级下册第 35课时教学设计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ind w:right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设计者学校： 棠外附小    设计者姓名：李</w:t>
            </w:r>
            <w:r>
              <w:rPr>
                <w:rFonts w:ascii="宋体" w:hAnsi="宋体" w:cs="宋体" w:hint="eastAsia"/>
                <w:sz w:val="21"/>
                <w:szCs w:val="21"/>
              </w:rPr>
              <w:t>春</w:t>
            </w:r>
            <w:r>
              <w:rPr>
                <w:rFonts w:ascii="宋体" w:hAnsi="宋体" w:cs="宋体"/>
                <w:sz w:val="21"/>
                <w:szCs w:val="21"/>
              </w:rPr>
              <w:t>丽</w:t>
            </w:r>
          </w:p>
        </w:tc>
      </w:tr>
      <w:tr w:rsidR="00F96546" w:rsidRPr="008E1B8C" w:rsidTr="008D2795">
        <w:trPr>
          <w:trHeight w:val="431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F96546" w:rsidRPr="008E1B8C" w:rsidRDefault="00F96546" w:rsidP="00F96546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算得</w:t>
            </w:r>
            <w:r>
              <w:rPr>
                <w:rFonts w:ascii="宋体" w:hAnsi="宋体" w:cs="宋体"/>
                <w:sz w:val="21"/>
                <w:szCs w:val="21"/>
              </w:rPr>
              <w:t>对吗</w:t>
            </w:r>
            <w:r>
              <w:rPr>
                <w:rFonts w:ascii="宋体" w:hAnsi="宋体" w:cs="宋体" w:hint="eastAsia"/>
                <w:sz w:val="21"/>
                <w:szCs w:val="21"/>
              </w:rPr>
              <w:t>（验</w:t>
            </w:r>
            <w:r>
              <w:rPr>
                <w:rFonts w:ascii="宋体" w:hAnsi="宋体" w:cs="宋体"/>
                <w:sz w:val="21"/>
                <w:szCs w:val="21"/>
              </w:rPr>
              <w:t>算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</w:tr>
      <w:tr w:rsidR="00F96546" w:rsidRPr="008E1B8C" w:rsidTr="008D2795">
        <w:trPr>
          <w:trHeight w:val="431"/>
          <w:jc w:val="center"/>
        </w:trPr>
        <w:tc>
          <w:tcPr>
            <w:tcW w:w="673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F96546" w:rsidRPr="008E1B8C" w:rsidRDefault="00F96546" w:rsidP="00F96546">
            <w:pPr>
              <w:widowControl w:val="0"/>
              <w:autoSpaceDE w:val="0"/>
              <w:autoSpaceDN w:val="0"/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北师大版小学数学二年级下册第</w:t>
            </w:r>
            <w:r>
              <w:rPr>
                <w:rFonts w:ascii="宋体" w:hAnsi="宋体" w:cs="宋体"/>
                <w:sz w:val="21"/>
                <w:szCs w:val="21"/>
              </w:rPr>
              <w:t>56-58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F96546" w:rsidRPr="008E1B8C" w:rsidTr="008D2795">
        <w:trPr>
          <w:trHeight w:val="841"/>
          <w:jc w:val="center"/>
        </w:trPr>
        <w:tc>
          <w:tcPr>
            <w:tcW w:w="673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教学目标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</w:t>
            </w:r>
            <w:r>
              <w:rPr>
                <w:rFonts w:ascii="宋体" w:hAnsi="宋体" w:cs="宋体" w:hint="eastAsia"/>
                <w:sz w:val="21"/>
                <w:szCs w:val="21"/>
              </w:rPr>
              <w:t>结合现实</w:t>
            </w:r>
            <w:r>
              <w:rPr>
                <w:rFonts w:ascii="宋体" w:hAnsi="宋体" w:cs="宋体"/>
                <w:sz w:val="21"/>
                <w:szCs w:val="21"/>
              </w:rPr>
              <w:t>情境和加减法的验算过程，体会难处的必要性和认真计算习惯的重要性。</w:t>
            </w:r>
          </w:p>
          <w:p w:rsidR="00F96546" w:rsidRPr="00AA53C9" w:rsidRDefault="00F96546" w:rsidP="00F96546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</w:t>
            </w:r>
            <w:r>
              <w:rPr>
                <w:rFonts w:ascii="宋体" w:hAnsi="宋体" w:cs="宋体" w:hint="eastAsia"/>
                <w:sz w:val="21"/>
                <w:szCs w:val="21"/>
              </w:rPr>
              <w:t>探索加减</w:t>
            </w:r>
            <w:r>
              <w:rPr>
                <w:rFonts w:ascii="宋体" w:hAnsi="宋体" w:cs="宋体"/>
                <w:sz w:val="21"/>
                <w:szCs w:val="21"/>
              </w:rPr>
              <w:t>法</w:t>
            </w:r>
            <w:r>
              <w:rPr>
                <w:rFonts w:ascii="宋体" w:hAnsi="宋体" w:cs="宋体" w:hint="eastAsia"/>
                <w:sz w:val="21"/>
                <w:szCs w:val="21"/>
              </w:rPr>
              <w:t>验算</w:t>
            </w:r>
            <w:r>
              <w:rPr>
                <w:rFonts w:ascii="宋体" w:hAnsi="宋体" w:cs="宋体"/>
                <w:sz w:val="21"/>
                <w:szCs w:val="21"/>
              </w:rPr>
              <w:t>的多种方法，提高计算的准确性。</w:t>
            </w:r>
          </w:p>
        </w:tc>
      </w:tr>
      <w:tr w:rsidR="00F96546" w:rsidRPr="008E1B8C" w:rsidTr="008D2795">
        <w:trPr>
          <w:trHeight w:val="461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教学重点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探索掌握</w:t>
            </w:r>
            <w:r>
              <w:rPr>
                <w:rFonts w:ascii="宋体" w:hAnsi="宋体" w:cs="宋体"/>
                <w:sz w:val="21"/>
                <w:szCs w:val="21"/>
              </w:rPr>
              <w:t>三位数加</w:t>
            </w:r>
            <w:r>
              <w:rPr>
                <w:rFonts w:ascii="宋体" w:hAnsi="宋体" w:cs="宋体" w:hint="eastAsia"/>
                <w:sz w:val="21"/>
                <w:szCs w:val="21"/>
              </w:rPr>
              <w:t>减</w:t>
            </w:r>
            <w:r>
              <w:rPr>
                <w:rFonts w:ascii="宋体" w:hAnsi="宋体" w:cs="宋体"/>
                <w:sz w:val="21"/>
                <w:szCs w:val="21"/>
              </w:rPr>
              <w:t>法的验算方法。</w:t>
            </w:r>
          </w:p>
        </w:tc>
      </w:tr>
      <w:tr w:rsidR="00F96546" w:rsidRPr="008E1B8C" w:rsidTr="008D2795">
        <w:trPr>
          <w:trHeight w:val="496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教学难点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</w:tcBorders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培养</w:t>
            </w:r>
            <w:r>
              <w:rPr>
                <w:rFonts w:ascii="宋体" w:hAnsi="宋体" w:cs="宋体"/>
                <w:sz w:val="21"/>
                <w:szCs w:val="21"/>
              </w:rPr>
              <w:t>认真检查、仔细验算的良好习惯。</w:t>
            </w:r>
          </w:p>
        </w:tc>
      </w:tr>
      <w:tr w:rsidR="00F96546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学生基础</w:t>
            </w:r>
          </w:p>
        </w:tc>
        <w:tc>
          <w:tcPr>
            <w:tcW w:w="7950" w:type="dxa"/>
            <w:gridSpan w:val="4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三位</w:t>
            </w:r>
            <w:r>
              <w:rPr>
                <w:rFonts w:ascii="宋体" w:hAnsi="宋体" w:cs="宋体"/>
                <w:sz w:val="21"/>
                <w:szCs w:val="21"/>
              </w:rPr>
              <w:t>数加</w:t>
            </w:r>
            <w:r>
              <w:rPr>
                <w:rFonts w:ascii="宋体" w:hAnsi="宋体" w:cs="宋体" w:hint="eastAsia"/>
                <w:sz w:val="21"/>
                <w:szCs w:val="21"/>
              </w:rPr>
              <w:t>减</w:t>
            </w:r>
            <w:r>
              <w:rPr>
                <w:rFonts w:ascii="宋体" w:hAnsi="宋体" w:cs="宋体"/>
                <w:sz w:val="21"/>
                <w:szCs w:val="21"/>
              </w:rPr>
              <w:t>法的计算。</w:t>
            </w:r>
          </w:p>
        </w:tc>
      </w:tr>
      <w:tr w:rsidR="00F96546" w:rsidRPr="008E1B8C" w:rsidTr="008D2795">
        <w:trPr>
          <w:trHeight w:val="416"/>
          <w:jc w:val="center"/>
        </w:trPr>
        <w:tc>
          <w:tcPr>
            <w:tcW w:w="673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传意方式</w:t>
            </w:r>
          </w:p>
        </w:tc>
        <w:tc>
          <w:tcPr>
            <w:tcW w:w="7950" w:type="dxa"/>
            <w:gridSpan w:val="4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数字、符号、图形、模型</w:t>
            </w:r>
          </w:p>
        </w:tc>
      </w:tr>
      <w:tr w:rsidR="00F96546" w:rsidRPr="008E1B8C" w:rsidTr="008D2795">
        <w:trPr>
          <w:trHeight w:val="311"/>
          <w:jc w:val="center"/>
        </w:trPr>
        <w:tc>
          <w:tcPr>
            <w:tcW w:w="673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教具</w:t>
            </w:r>
          </w:p>
        </w:tc>
        <w:tc>
          <w:tcPr>
            <w:tcW w:w="7950" w:type="dxa"/>
            <w:gridSpan w:val="4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课件、口算卡片</w:t>
            </w:r>
          </w:p>
        </w:tc>
      </w:tr>
      <w:tr w:rsidR="00F96546" w:rsidRPr="008E1B8C" w:rsidTr="008D2795">
        <w:trPr>
          <w:trHeight w:val="281"/>
          <w:jc w:val="center"/>
        </w:trPr>
        <w:tc>
          <w:tcPr>
            <w:tcW w:w="673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学具</w:t>
            </w:r>
          </w:p>
        </w:tc>
        <w:tc>
          <w:tcPr>
            <w:tcW w:w="7950" w:type="dxa"/>
            <w:gridSpan w:val="4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计数</w:t>
            </w:r>
            <w:r>
              <w:rPr>
                <w:rFonts w:ascii="宋体" w:hAnsi="宋体" w:cs="宋体"/>
                <w:sz w:val="21"/>
                <w:szCs w:val="21"/>
              </w:rPr>
              <w:t>器</w:t>
            </w:r>
          </w:p>
        </w:tc>
      </w:tr>
      <w:tr w:rsidR="00F96546" w:rsidRPr="008E1B8C" w:rsidTr="008D2795">
        <w:trPr>
          <w:trHeight w:val="473"/>
          <w:jc w:val="center"/>
        </w:trPr>
        <w:tc>
          <w:tcPr>
            <w:tcW w:w="673" w:type="dxa"/>
            <w:vMerge w:val="restart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过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5914" w:type="dxa"/>
            <w:gridSpan w:val="3"/>
            <w:vMerge w:val="restart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一、复习旧知，引发思考。</w:t>
            </w:r>
          </w:p>
          <w:p w:rsidR="00F96546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</w:t>
            </w:r>
            <w:r>
              <w:rPr>
                <w:rFonts w:ascii="宋体" w:hAnsi="宋体" w:cs="宋体" w:hint="eastAsia"/>
                <w:sz w:val="21"/>
                <w:szCs w:val="21"/>
              </w:rPr>
              <w:t>列竖</w:t>
            </w:r>
            <w:r>
              <w:rPr>
                <w:rFonts w:ascii="宋体" w:hAnsi="宋体" w:cs="宋体"/>
                <w:sz w:val="21"/>
                <w:szCs w:val="21"/>
              </w:rPr>
              <w:t>式计算下面</w:t>
            </w:r>
            <w:r>
              <w:rPr>
                <w:rFonts w:ascii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hAnsi="宋体" w:cs="宋体"/>
                <w:sz w:val="21"/>
                <w:szCs w:val="21"/>
              </w:rPr>
              <w:t>题目</w:t>
            </w:r>
          </w:p>
          <w:p w:rsidR="00F96546" w:rsidRPr="00A05953" w:rsidRDefault="008D2795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300</w:t>
            </w:r>
            <w:r w:rsidR="00F96546">
              <w:rPr>
                <w:rFonts w:ascii="宋体" w:hAnsi="宋体" w:cs="宋体"/>
                <w:sz w:val="21"/>
                <w:szCs w:val="21"/>
              </w:rPr>
              <w:t>-45=          632</w:t>
            </w:r>
            <w:r>
              <w:rPr>
                <w:rFonts w:ascii="宋体" w:hAnsi="宋体" w:cs="宋体"/>
                <w:sz w:val="21"/>
                <w:szCs w:val="21"/>
              </w:rPr>
              <w:t>+</w:t>
            </w:r>
            <w:r w:rsidR="00F96546">
              <w:rPr>
                <w:rFonts w:ascii="宋体" w:hAnsi="宋体" w:cs="宋体"/>
                <w:sz w:val="21"/>
                <w:szCs w:val="21"/>
              </w:rPr>
              <w:t>94=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2、谁来说一说我们在做</w:t>
            </w:r>
            <w:r>
              <w:rPr>
                <w:rFonts w:ascii="宋体" w:hAnsi="宋体" w:cs="宋体"/>
                <w:sz w:val="21"/>
                <w:szCs w:val="21"/>
              </w:rPr>
              <w:t>竖式计算三位数</w:t>
            </w:r>
            <w:r w:rsidR="008D2795">
              <w:rPr>
                <w:rFonts w:ascii="宋体" w:hAnsi="宋体" w:cs="宋体" w:hint="eastAsia"/>
                <w:sz w:val="21"/>
                <w:szCs w:val="21"/>
              </w:rPr>
              <w:t>加</w:t>
            </w:r>
            <w:r>
              <w:rPr>
                <w:rFonts w:ascii="宋体" w:hAnsi="宋体" w:cs="宋体"/>
                <w:sz w:val="21"/>
                <w:szCs w:val="21"/>
              </w:rPr>
              <w:t>减法，</w:t>
            </w:r>
            <w:r>
              <w:rPr>
                <w:rFonts w:ascii="宋体" w:hAnsi="宋体" w:cs="宋体" w:hint="eastAsia"/>
                <w:sz w:val="21"/>
                <w:szCs w:val="21"/>
              </w:rPr>
              <w:t>要</w:t>
            </w:r>
            <w:r>
              <w:rPr>
                <w:rFonts w:ascii="宋体" w:hAnsi="宋体" w:cs="宋体"/>
                <w:sz w:val="21"/>
                <w:szCs w:val="21"/>
              </w:rPr>
              <w:t>注意</w:t>
            </w:r>
            <w:r w:rsidR="008D2795">
              <w:rPr>
                <w:rFonts w:ascii="宋体" w:hAnsi="宋体" w:cs="宋体" w:hint="eastAsia"/>
                <w:sz w:val="21"/>
                <w:szCs w:val="21"/>
              </w:rPr>
              <w:t>什么</w:t>
            </w:r>
            <w:r w:rsidR="008D2795">
              <w:rPr>
                <w:rFonts w:ascii="宋体" w:hAnsi="宋体" w:cs="宋体"/>
                <w:sz w:val="21"/>
                <w:szCs w:val="21"/>
              </w:rPr>
              <w:t>问题？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（学生自由发言）</w:t>
            </w:r>
          </w:p>
          <w:p w:rsidR="00F96546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二、探究新知。</w:t>
            </w:r>
          </w:p>
          <w:p w:rsidR="007F4768" w:rsidRDefault="007F4768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</w:t>
            </w:r>
            <w:r w:rsidR="00151DCA" w:rsidRPr="00151DCA">
              <w:rPr>
                <w:rFonts w:ascii="宋体" w:hAnsi="宋体" w:cs="宋体" w:hint="eastAsia"/>
                <w:sz w:val="21"/>
                <w:szCs w:val="21"/>
              </w:rPr>
              <w:t>师</w:t>
            </w:r>
            <w:r w:rsidR="00151DCA" w:rsidRPr="00151DCA">
              <w:rPr>
                <w:rFonts w:ascii="宋体" w:hAnsi="宋体" w:cs="宋体"/>
                <w:sz w:val="21"/>
                <w:szCs w:val="21"/>
              </w:rPr>
              <w:t>：</w:t>
            </w:r>
            <w:r w:rsidR="00151DCA" w:rsidRPr="00151DCA">
              <w:rPr>
                <w:rFonts w:ascii="宋体" w:hAnsi="宋体" w:cs="宋体"/>
                <w:sz w:val="21"/>
                <w:szCs w:val="21"/>
              </w:rPr>
              <w:t xml:space="preserve"> 小朋友</w:t>
            </w:r>
            <w:r>
              <w:rPr>
                <w:rFonts w:ascii="宋体" w:hAnsi="宋体" w:cs="宋体" w:hint="eastAsia"/>
                <w:sz w:val="21"/>
                <w:szCs w:val="21"/>
              </w:rPr>
              <w:t>们，</w:t>
            </w:r>
            <w:r w:rsidR="00151DCA" w:rsidRPr="00151DCA">
              <w:rPr>
                <w:rFonts w:ascii="宋体" w:hAnsi="宋体" w:cs="宋体"/>
                <w:sz w:val="21"/>
                <w:szCs w:val="21"/>
              </w:rPr>
              <w:t>生活中我们去买东西时，怎么判断售货阿姨找的钱是对的呢？ 出示p56页挂图。</w:t>
            </w:r>
          </w:p>
          <w:p w:rsidR="007F4768" w:rsidRDefault="007F4768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师：</w:t>
            </w:r>
            <w:r w:rsidR="00151DCA" w:rsidRPr="00151DCA">
              <w:rPr>
                <w:rFonts w:ascii="宋体" w:hAnsi="宋体" w:cs="宋体"/>
                <w:sz w:val="21"/>
                <w:szCs w:val="21"/>
              </w:rPr>
              <w:t>在图中得到了什么信息</w:t>
            </w:r>
            <w:r>
              <w:rPr>
                <w:rFonts w:ascii="宋体" w:hAnsi="宋体" w:cs="宋体" w:hint="eastAsia"/>
                <w:sz w:val="21"/>
                <w:szCs w:val="21"/>
              </w:rPr>
              <w:t>？</w:t>
            </w:r>
          </w:p>
          <w:p w:rsidR="007F4768" w:rsidRDefault="007F4768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2、师：</w:t>
            </w:r>
            <w:r>
              <w:rPr>
                <w:rFonts w:ascii="宋体" w:hAnsi="宋体" w:cs="宋体"/>
                <w:sz w:val="21"/>
                <w:szCs w:val="21"/>
              </w:rPr>
              <w:t>你能根据图中的数学信息提出数学</w:t>
            </w:r>
            <w:r>
              <w:rPr>
                <w:rFonts w:ascii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hAnsi="宋体" w:cs="宋体"/>
                <w:sz w:val="21"/>
                <w:szCs w:val="21"/>
              </w:rPr>
              <w:t>吗？</w:t>
            </w:r>
          </w:p>
          <w:p w:rsidR="007F4768" w:rsidRDefault="007F4768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</w:t>
            </w:r>
            <w:r>
              <w:rPr>
                <w:rFonts w:ascii="宋体" w:hAnsi="宋体" w:cs="宋体"/>
                <w:sz w:val="21"/>
                <w:szCs w:val="21"/>
              </w:rPr>
              <w:t>提出问题，师板书所需要的问题。</w:t>
            </w:r>
          </w:p>
          <w:p w:rsidR="007F4768" w:rsidRPr="007F4768" w:rsidRDefault="007F4768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>师：今天我们</w:t>
            </w:r>
            <w:r w:rsidR="00151DCA" w:rsidRPr="007F4768">
              <w:rPr>
                <w:rFonts w:ascii="宋体" w:hAnsi="宋体" w:cs="宋体"/>
                <w:sz w:val="21"/>
                <w:szCs w:val="21"/>
              </w:rPr>
              <w:t>共同解决“应付多少元？</w:t>
            </w:r>
          </w:p>
          <w:p w:rsidR="007F4768" w:rsidRDefault="007F4768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</w:t>
            </w:r>
            <w:r>
              <w:rPr>
                <w:rFonts w:ascii="宋体" w:hAnsi="宋体" w:cs="宋体"/>
                <w:sz w:val="21"/>
                <w:szCs w:val="21"/>
              </w:rPr>
              <w:t>：该如何列式</w:t>
            </w:r>
            <w:r>
              <w:rPr>
                <w:rFonts w:ascii="宋体" w:hAnsi="宋体" w:cs="宋体" w:hint="eastAsia"/>
                <w:sz w:val="21"/>
                <w:szCs w:val="21"/>
              </w:rPr>
              <w:t>呢</w:t>
            </w:r>
            <w:r>
              <w:rPr>
                <w:rFonts w:ascii="宋体" w:hAnsi="宋体" w:cs="宋体"/>
                <w:sz w:val="21"/>
                <w:szCs w:val="21"/>
              </w:rPr>
              <w:t>？</w:t>
            </w:r>
          </w:p>
          <w:p w:rsidR="007F4768" w:rsidRP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 xml:space="preserve">指名列式：118+138=256（元） 138 +118 256 答：应付256元 </w:t>
            </w:r>
            <w:r w:rsidR="007F4768">
              <w:rPr>
                <w:rFonts w:ascii="宋体" w:hAnsi="宋体" w:cs="宋体" w:hint="eastAsia"/>
                <w:sz w:val="21"/>
                <w:szCs w:val="21"/>
              </w:rPr>
              <w:t>师</w:t>
            </w:r>
            <w:r w:rsidR="007F4768">
              <w:rPr>
                <w:rFonts w:ascii="宋体" w:hAnsi="宋体" w:cs="宋体"/>
                <w:sz w:val="21"/>
                <w:szCs w:val="21"/>
              </w:rPr>
              <w:t>：</w:t>
            </w:r>
            <w:r w:rsidRPr="007F4768">
              <w:rPr>
                <w:rFonts w:ascii="宋体" w:hAnsi="宋体" w:cs="宋体"/>
                <w:sz w:val="21"/>
                <w:szCs w:val="21"/>
              </w:rPr>
              <w:t xml:space="preserve">这位同学算得对吗？你是怎么判断的？ </w:t>
            </w:r>
          </w:p>
          <w:p w:rsidR="007F4768" w:rsidRP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>学生反馈，用256减去118正好是138，所以是对的。</w:t>
            </w:r>
          </w:p>
          <w:p w:rsid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>小结：这种验证结果是否正确的方法，就是验算，它可以帮助我们减少错误。</w:t>
            </w:r>
          </w:p>
          <w:p w:rsidR="007F4768" w:rsidRDefault="007F4768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 w:rsidR="00151DCA" w:rsidRPr="007F4768">
              <w:rPr>
                <w:rFonts w:ascii="宋体" w:hAnsi="宋体" w:cs="宋体"/>
                <w:sz w:val="21"/>
                <w:szCs w:val="21"/>
              </w:rPr>
              <w:t>.解决“付给售货阿姨300元，找回44元，对吗？”学生独立解决，教师巡视指导。</w:t>
            </w:r>
          </w:p>
          <w:p w:rsid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>300-44=256，</w:t>
            </w:r>
          </w:p>
          <w:p w:rsid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 xml:space="preserve">可以用加法来验算：256=44=300 300 256- 44 + 44 256 300 </w:t>
            </w:r>
            <w:r w:rsidR="007F4768">
              <w:rPr>
                <w:rFonts w:ascii="宋体" w:hAnsi="宋体" w:cs="宋体"/>
                <w:sz w:val="21"/>
                <w:szCs w:val="21"/>
              </w:rPr>
              <w:t>4</w:t>
            </w:r>
            <w:r w:rsidRPr="007F4768">
              <w:rPr>
                <w:rFonts w:ascii="宋体" w:hAnsi="宋体" w:cs="宋体"/>
                <w:sz w:val="21"/>
                <w:szCs w:val="21"/>
              </w:rPr>
              <w:t xml:space="preserve">.完成p56页计算并验算。 </w:t>
            </w:r>
          </w:p>
          <w:p w:rsid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>学生独立解决，让同学上黑板板书。</w:t>
            </w:r>
          </w:p>
          <w:p w:rsid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lastRenderedPageBreak/>
              <w:t xml:space="preserve"> 三、新知运用 完成p57页试一试习题</w:t>
            </w:r>
          </w:p>
          <w:p w:rsid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 xml:space="preserve"> 四、巩固提高 完成p57、58页“练一练”1~6题 过渡：今天我们共同研究三位数加法的计算方法。</w:t>
            </w:r>
          </w:p>
          <w:p w:rsidR="00F96546" w:rsidRPr="007F4768" w:rsidRDefault="00151DCA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7F4768">
              <w:rPr>
                <w:rFonts w:ascii="宋体" w:hAnsi="宋体" w:cs="宋体"/>
                <w:sz w:val="21"/>
                <w:szCs w:val="21"/>
              </w:rPr>
              <w:t xml:space="preserve"> 五、课堂</w:t>
            </w:r>
            <w:r w:rsidR="007F4768" w:rsidRPr="007F4768">
              <w:rPr>
                <w:rFonts w:ascii="宋体" w:hAnsi="宋体" w:cs="宋体"/>
                <w:sz w:val="21"/>
                <w:szCs w:val="21"/>
              </w:rPr>
              <w:t>小结</w:t>
            </w:r>
            <w:r w:rsidRPr="007F4768">
              <w:rPr>
                <w:rFonts w:ascii="宋体" w:hAnsi="宋体" w:cs="宋体"/>
                <w:sz w:val="21"/>
                <w:szCs w:val="21"/>
              </w:rPr>
              <w:t xml:space="preserve">。 </w:t>
            </w:r>
            <w:r w:rsidRPr="007F4768">
              <w:rPr>
                <w:rFonts w:ascii="宋体" w:hAnsi="宋体" w:cs="宋体"/>
                <w:sz w:val="21"/>
                <w:szCs w:val="21"/>
              </w:rPr>
              <w:br/>
            </w:r>
            <w:r w:rsidR="007F4768">
              <w:rPr>
                <w:rFonts w:ascii="宋体" w:hAnsi="宋体" w:cs="宋体" w:hint="eastAsia"/>
                <w:sz w:val="21"/>
                <w:szCs w:val="21"/>
              </w:rPr>
              <w:t>今天你</w:t>
            </w:r>
            <w:r w:rsidR="007F4768">
              <w:rPr>
                <w:rFonts w:ascii="宋体" w:hAnsi="宋体" w:cs="宋体"/>
                <w:sz w:val="21"/>
                <w:szCs w:val="21"/>
              </w:rPr>
              <w:t>有什么收获？</w:t>
            </w:r>
          </w:p>
        </w:tc>
        <w:tc>
          <w:tcPr>
            <w:tcW w:w="2036" w:type="dxa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结合班情二次备课</w:t>
            </w:r>
          </w:p>
        </w:tc>
      </w:tr>
      <w:tr w:rsidR="00F96546" w:rsidRPr="008E1B8C" w:rsidTr="008D2795">
        <w:trPr>
          <w:trHeight w:val="4816"/>
          <w:jc w:val="center"/>
        </w:trPr>
        <w:tc>
          <w:tcPr>
            <w:tcW w:w="673" w:type="dxa"/>
            <w:vMerge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914" w:type="dxa"/>
            <w:gridSpan w:val="3"/>
            <w:vMerge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6546" w:rsidRPr="008E1B8C" w:rsidTr="008D2795">
        <w:trPr>
          <w:trHeight w:val="1148"/>
          <w:jc w:val="center"/>
        </w:trPr>
        <w:tc>
          <w:tcPr>
            <w:tcW w:w="673" w:type="dxa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课堂作业</w:t>
            </w:r>
          </w:p>
        </w:tc>
        <w:tc>
          <w:tcPr>
            <w:tcW w:w="5914" w:type="dxa"/>
            <w:gridSpan w:val="3"/>
          </w:tcPr>
          <w:p w:rsidR="00F96546" w:rsidRPr="008E1B8C" w:rsidRDefault="00F96546" w:rsidP="007F476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P</w:t>
            </w:r>
            <w:r w:rsidR="007F4768">
              <w:rPr>
                <w:rFonts w:ascii="宋体" w:hAnsi="宋体" w:cs="宋体"/>
                <w:sz w:val="21"/>
                <w:szCs w:val="21"/>
              </w:rPr>
              <w:t>58</w:t>
            </w:r>
            <w:r>
              <w:rPr>
                <w:rFonts w:ascii="宋体" w:hAnsi="宋体" w:cs="宋体"/>
                <w:sz w:val="21"/>
                <w:szCs w:val="21"/>
              </w:rPr>
              <w:t xml:space="preserve"> 4-8</w:t>
            </w:r>
            <w:r>
              <w:rPr>
                <w:rFonts w:ascii="宋体" w:hAnsi="宋体" w:cs="宋体" w:hint="eastAsia"/>
                <w:sz w:val="21"/>
                <w:szCs w:val="21"/>
              </w:rPr>
              <w:t>题</w:t>
            </w:r>
          </w:p>
        </w:tc>
        <w:tc>
          <w:tcPr>
            <w:tcW w:w="2036" w:type="dxa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6546" w:rsidRPr="008E1B8C" w:rsidTr="008D2795">
        <w:trPr>
          <w:trHeight w:val="2400"/>
          <w:jc w:val="center"/>
        </w:trPr>
        <w:tc>
          <w:tcPr>
            <w:tcW w:w="673" w:type="dxa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课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后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作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业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</w:tc>
        <w:tc>
          <w:tcPr>
            <w:tcW w:w="5914" w:type="dxa"/>
            <w:gridSpan w:val="3"/>
          </w:tcPr>
          <w:p w:rsidR="00F96546" w:rsidRPr="008E1B8C" w:rsidRDefault="00F96546" w:rsidP="008D2795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6" w:type="dxa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F96546" w:rsidRPr="008E1B8C" w:rsidTr="008D2795">
        <w:trPr>
          <w:trHeight w:val="2650"/>
          <w:jc w:val="center"/>
        </w:trPr>
        <w:tc>
          <w:tcPr>
            <w:tcW w:w="673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板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设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计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54" w:type="dxa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</w:t>
            </w:r>
            <w:r w:rsidR="007F4768">
              <w:rPr>
                <w:rFonts w:ascii="宋体" w:hAnsi="宋体" w:cs="宋体" w:hint="eastAsia"/>
                <w:sz w:val="21"/>
                <w:szCs w:val="21"/>
              </w:rPr>
              <w:t>算得</w:t>
            </w:r>
            <w:r w:rsidR="007F4768">
              <w:rPr>
                <w:rFonts w:ascii="宋体" w:hAnsi="宋体" w:cs="宋体"/>
                <w:sz w:val="21"/>
                <w:szCs w:val="21"/>
              </w:rPr>
              <w:t>对吗</w:t>
            </w:r>
          </w:p>
          <w:p w:rsidR="00F96546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———</w:t>
            </w:r>
            <w:r w:rsidR="007F4768">
              <w:rPr>
                <w:rFonts w:ascii="宋体" w:hAnsi="宋体" w:cs="宋体" w:hint="eastAsia"/>
                <w:sz w:val="21"/>
                <w:szCs w:val="21"/>
              </w:rPr>
              <w:t>验</w:t>
            </w:r>
            <w:r w:rsidR="007F4768">
              <w:rPr>
                <w:rFonts w:ascii="宋体" w:hAnsi="宋体" w:cs="宋体"/>
                <w:sz w:val="21"/>
                <w:szCs w:val="21"/>
              </w:rPr>
              <w:t>算</w:t>
            </w:r>
          </w:p>
          <w:p w:rsidR="00F96546" w:rsidRPr="008E1B8C" w:rsidRDefault="00406642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应付</w:t>
            </w:r>
            <w:r>
              <w:rPr>
                <w:rFonts w:ascii="宋体" w:hAnsi="宋体" w:cs="宋体"/>
                <w:sz w:val="21"/>
                <w:szCs w:val="21"/>
              </w:rPr>
              <w:t>多少元？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 w:rsidR="00406642">
              <w:rPr>
                <w:rFonts w:ascii="宋体" w:hAnsi="宋体" w:cs="宋体"/>
                <w:sz w:val="21"/>
                <w:szCs w:val="21"/>
              </w:rPr>
              <w:t>138</w:t>
            </w:r>
            <w:r w:rsidR="00406642">
              <w:rPr>
                <w:rFonts w:ascii="宋体" w:hAnsi="宋体" w:cs="宋体" w:hint="eastAsia"/>
                <w:sz w:val="21"/>
                <w:szCs w:val="21"/>
              </w:rPr>
              <w:t>+</w:t>
            </w:r>
            <w:r w:rsidR="00406642">
              <w:rPr>
                <w:rFonts w:ascii="宋体" w:hAnsi="宋体" w:cs="宋体"/>
                <w:sz w:val="21"/>
                <w:szCs w:val="21"/>
              </w:rPr>
              <w:t>118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=</w:t>
            </w:r>
            <w:r w:rsidR="00406642">
              <w:rPr>
                <w:rFonts w:ascii="宋体" w:hAnsi="宋体" w:cs="宋体"/>
                <w:sz w:val="21"/>
                <w:szCs w:val="21"/>
              </w:rPr>
              <w:t>256</w:t>
            </w:r>
          </w:p>
          <w:p w:rsidR="00F96546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 w:rsidR="00406642">
              <w:rPr>
                <w:rFonts w:ascii="宋体" w:hAnsi="宋体" w:cs="宋体"/>
                <w:sz w:val="21"/>
                <w:szCs w:val="21"/>
              </w:rPr>
              <w:t>1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="00406642">
              <w:rPr>
                <w:rFonts w:ascii="宋体" w:hAnsi="宋体" w:cs="宋体"/>
                <w:sz w:val="21"/>
                <w:szCs w:val="21"/>
              </w:rPr>
              <w:t>3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406642">
              <w:rPr>
                <w:rFonts w:ascii="宋体" w:hAnsi="宋体" w:cs="宋体"/>
                <w:sz w:val="21"/>
                <w:szCs w:val="21"/>
              </w:rPr>
              <w:t>8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</w:t>
            </w:r>
            <w:r w:rsidR="00406642">
              <w:rPr>
                <w:rFonts w:ascii="宋体" w:hAnsi="宋体" w:cs="宋体"/>
                <w:sz w:val="21"/>
                <w:szCs w:val="21"/>
              </w:rPr>
              <w:t>2  5 6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</w:p>
          <w:p w:rsidR="00F96546" w:rsidRPr="008E1B8C" w:rsidRDefault="00406642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DE6BF8" wp14:editId="1EE0F837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190500</wp:posOffset>
                      </wp:positionV>
                      <wp:extent cx="914400" cy="9525"/>
                      <wp:effectExtent l="0" t="0" r="19050" b="2857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7F3B4" id="直接连接符 6" o:spid="_x0000_s1026" style="position:absolute;left:0;text-align:lef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15pt" to="152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C169CD" wp14:editId="7904B05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207010</wp:posOffset>
                      </wp:positionV>
                      <wp:extent cx="914400" cy="9525"/>
                      <wp:effectExtent l="0" t="0" r="19050" b="2857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5C36D" id="直接连接符 5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6.3pt" to="74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96546"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>+</w:t>
            </w:r>
            <w:r w:rsidR="00F96546"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 w:rsidR="00F96546"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8</w:t>
            </w:r>
            <w:r w:rsidR="00F96546" w:rsidRPr="008E1B8C"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 w:rsidR="00F96546"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/>
                <w:sz w:val="21"/>
                <w:szCs w:val="21"/>
              </w:rPr>
              <w:t>- 1  1 8</w:t>
            </w:r>
          </w:p>
          <w:p w:rsidR="00F96546" w:rsidRPr="008E1B8C" w:rsidRDefault="00406642" w:rsidP="00406642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 w:rsidR="00F96546" w:rsidRPr="008E1B8C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F96546">
              <w:rPr>
                <w:rFonts w:ascii="宋体" w:hAnsi="宋体" w:cs="宋体"/>
                <w:sz w:val="21"/>
                <w:szCs w:val="21"/>
              </w:rPr>
              <w:t>2</w:t>
            </w:r>
            <w:r w:rsidR="00F96546"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 w:rsidR="00F96546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 w:rsidR="00F96546">
              <w:rPr>
                <w:rFonts w:ascii="宋体" w:hAnsi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1  3 8</w:t>
            </w:r>
            <w:bookmarkStart w:id="0" w:name="_GoBack"/>
            <w:bookmarkEnd w:id="0"/>
          </w:p>
        </w:tc>
        <w:tc>
          <w:tcPr>
            <w:tcW w:w="345" w:type="dxa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教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学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反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sz w:val="21"/>
                <w:szCs w:val="21"/>
              </w:rPr>
              <w:t>思</w:t>
            </w:r>
          </w:p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4151" w:type="dxa"/>
            <w:gridSpan w:val="2"/>
            <w:vAlign w:val="center"/>
          </w:tcPr>
          <w:p w:rsidR="00F96546" w:rsidRPr="008E1B8C" w:rsidRDefault="00F96546" w:rsidP="008D2795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A4586F" w:rsidRDefault="00A4586F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A4586F" w:rsidRDefault="00A4586F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A4586F" w:rsidRDefault="00A4586F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A4586F" w:rsidRPr="008E1B8C" w:rsidRDefault="00A4586F" w:rsidP="008E1B8C">
      <w:pPr>
        <w:spacing w:line="240" w:lineRule="atLeast"/>
        <w:ind w:right="105"/>
        <w:rPr>
          <w:rFonts w:ascii="宋体" w:hAnsi="宋体" w:cs="宋体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615"/>
        <w:gridCol w:w="720"/>
        <w:gridCol w:w="990"/>
        <w:gridCol w:w="2030"/>
      </w:tblGrid>
      <w:tr w:rsidR="008E1B8C" w:rsidRPr="008E1B8C" w:rsidTr="00904831">
        <w:tc>
          <w:tcPr>
            <w:tcW w:w="8522" w:type="dxa"/>
            <w:gridSpan w:val="5"/>
          </w:tcPr>
          <w:p w:rsidR="008E1B8C" w:rsidRPr="008E1B8C" w:rsidRDefault="008E1B8C" w:rsidP="008E1B8C">
            <w:pPr>
              <w:spacing w:line="240" w:lineRule="atLeast"/>
              <w:ind w:right="105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 w:rsidRPr="008E1B8C">
              <w:rPr>
                <w:rFonts w:ascii="黑体" w:eastAsia="黑体" w:hAnsi="黑体" w:cs="黑体" w:hint="eastAsia"/>
                <w:b/>
                <w:sz w:val="21"/>
                <w:szCs w:val="21"/>
              </w:rPr>
              <w:lastRenderedPageBreak/>
              <w:t>北师大版小学数学</w:t>
            </w:r>
            <w:r w:rsidRPr="008E1B8C">
              <w:rPr>
                <w:rFonts w:ascii="黑体" w:eastAsia="黑体" w:hAnsi="黑体" w:cs="黑体" w:hint="eastAsia"/>
                <w:b/>
                <w:sz w:val="21"/>
                <w:szCs w:val="21"/>
                <w:u w:val="single"/>
              </w:rPr>
              <w:t xml:space="preserve">  二   </w:t>
            </w:r>
            <w:r w:rsidRPr="008E1B8C">
              <w:rPr>
                <w:rFonts w:ascii="黑体" w:eastAsia="黑体" w:hAnsi="黑体" w:cs="黑体" w:hint="eastAsia"/>
                <w:b/>
                <w:sz w:val="21"/>
                <w:szCs w:val="21"/>
              </w:rPr>
              <w:t>年级下册第</w:t>
            </w:r>
            <w:r w:rsidRPr="008E1B8C">
              <w:rPr>
                <w:rFonts w:ascii="黑体" w:eastAsia="黑体" w:hAnsi="黑体" w:cs="黑体" w:hint="eastAsia"/>
                <w:b/>
                <w:sz w:val="21"/>
                <w:szCs w:val="21"/>
                <w:u w:val="single"/>
              </w:rPr>
              <w:t xml:space="preserve"> 37   </w:t>
            </w:r>
            <w:r w:rsidRPr="008E1B8C">
              <w:rPr>
                <w:rFonts w:ascii="黑体" w:eastAsia="黑体" w:hAnsi="黑体" w:cs="黑体" w:hint="eastAsia"/>
                <w:b/>
                <w:sz w:val="21"/>
                <w:szCs w:val="21"/>
              </w:rPr>
              <w:t>课时教学设计</w:t>
            </w:r>
          </w:p>
          <w:p w:rsidR="008E1B8C" w:rsidRPr="008E1B8C" w:rsidRDefault="008E1B8C" w:rsidP="008E1B8C">
            <w:pPr>
              <w:spacing w:line="240" w:lineRule="atLeast"/>
              <w:ind w:right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设计者学校：棠外附小      设计者姓名：代谢英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ind w:right="10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课题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074E5B">
            <w:pPr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练习</w:t>
            </w:r>
            <w:r w:rsidR="00436A49">
              <w:rPr>
                <w:rFonts w:ascii="宋体" w:hAnsi="宋体" w:cs="宋体" w:hint="eastAsia"/>
                <w:sz w:val="21"/>
                <w:szCs w:val="21"/>
              </w:rPr>
              <w:t>四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ind w:right="10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</w:t>
            </w:r>
          </w:p>
          <w:p w:rsidR="008E1B8C" w:rsidRPr="008E1B8C" w:rsidRDefault="008E1B8C" w:rsidP="008E1B8C">
            <w:pPr>
              <w:spacing w:line="240" w:lineRule="atLeast"/>
              <w:ind w:right="105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436A49">
            <w:pPr>
              <w:spacing w:line="240" w:lineRule="atLeast"/>
              <w:ind w:right="105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北师大版二年级下册第 </w:t>
            </w:r>
            <w:r w:rsidR="00436A49">
              <w:rPr>
                <w:rFonts w:ascii="宋体" w:hAnsi="宋体" w:cs="宋体"/>
                <w:sz w:val="21"/>
                <w:szCs w:val="21"/>
              </w:rPr>
              <w:t>59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页——第 6</w:t>
            </w:r>
            <w:r w:rsidR="00436A49">
              <w:rPr>
                <w:rFonts w:ascii="宋体" w:hAnsi="宋体" w:cs="宋体"/>
                <w:sz w:val="21"/>
                <w:szCs w:val="21"/>
              </w:rPr>
              <w:t>1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页。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1、通过练习，巩固整十整百数加减的口算及三位数加减的计算方法，并正确进行计算，进一步提高计算的熟练程度。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2、通过练习形成认真、仔细的良好学习习惯。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重点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三位数加减法的计算练习。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教学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难点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连续进位和连续退位的三位数加减法练习。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基础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学生学习了整十整百数加减的口算及三位数加减法的计算方法，形成了一些初步的计算技能，但是不太熟练。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传意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数字、符号、模型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教具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课件</w:t>
            </w: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学具</w:t>
            </w:r>
          </w:p>
        </w:tc>
        <w:tc>
          <w:tcPr>
            <w:tcW w:w="7355" w:type="dxa"/>
            <w:gridSpan w:val="4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1B8C" w:rsidRPr="008E1B8C" w:rsidTr="00904831">
        <w:trPr>
          <w:trHeight w:val="501"/>
        </w:trPr>
        <w:tc>
          <w:tcPr>
            <w:tcW w:w="1167" w:type="dxa"/>
            <w:vMerge w:val="restart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过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程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325" w:type="dxa"/>
            <w:gridSpan w:val="3"/>
            <w:vMerge w:val="restart"/>
          </w:tcPr>
          <w:p w:rsidR="008E1B8C" w:rsidRPr="008E1B8C" w:rsidRDefault="008E1B8C" w:rsidP="008E1B8C">
            <w:pPr>
              <w:widowControl w:val="0"/>
              <w:spacing w:line="240" w:lineRule="atLeast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一、回顾交流，引入课题。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说说这个单元学习了哪些知识？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二、整理复习，提炼方法。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1、口算练习。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课件出示教材第</w:t>
            </w:r>
            <w:r w:rsidR="00436A49">
              <w:rPr>
                <w:rFonts w:ascii="宋体" w:hAnsi="宋体" w:cs="宋体"/>
                <w:sz w:val="21"/>
                <w:szCs w:val="21"/>
              </w:rPr>
              <w:t>59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页第</w:t>
            </w:r>
            <w:r w:rsidR="00074E5B">
              <w:rPr>
                <w:rFonts w:ascii="宋体" w:hAnsi="宋体" w:cs="宋体"/>
                <w:sz w:val="21"/>
                <w:szCs w:val="21"/>
              </w:rPr>
              <w:t>3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题。</w:t>
            </w:r>
          </w:p>
          <w:p w:rsidR="008E1B8C" w:rsidRPr="008E1B8C" w:rsidRDefault="008E1B8C" w:rsidP="00074E5B">
            <w:pPr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 w:rsidR="00074E5B">
              <w:rPr>
                <w:rFonts w:ascii="宋体" w:hAnsi="宋体" w:cs="宋体" w:hint="eastAsia"/>
                <w:sz w:val="21"/>
                <w:szCs w:val="21"/>
              </w:rPr>
              <w:t>学生独立完成，再集体汇报交流。并说一说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方法。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2、笔算练习。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课件出示教材第</w:t>
            </w:r>
            <w:r w:rsidR="00074E5B">
              <w:rPr>
                <w:rFonts w:ascii="宋体" w:hAnsi="宋体" w:cs="宋体"/>
                <w:sz w:val="21"/>
                <w:szCs w:val="21"/>
              </w:rPr>
              <w:t>59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页第</w:t>
            </w:r>
            <w:r w:rsidR="00074E5B">
              <w:rPr>
                <w:rFonts w:ascii="宋体" w:hAnsi="宋体" w:cs="宋体"/>
                <w:sz w:val="21"/>
                <w:szCs w:val="21"/>
              </w:rPr>
              <w:t>1</w:t>
            </w:r>
            <w:r w:rsidR="00074E5B">
              <w:rPr>
                <w:rFonts w:ascii="宋体" w:hAnsi="宋体" w:cs="宋体" w:hint="eastAsia"/>
                <w:sz w:val="21"/>
                <w:szCs w:val="21"/>
              </w:rPr>
              <w:t>、2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题。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请两个学生板演，其他学生在草稿本上完成。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重点选择两道题：</w:t>
            </w:r>
          </w:p>
          <w:p w:rsidR="008E1B8C" w:rsidRPr="008E1B8C" w:rsidRDefault="008E1B8C" w:rsidP="00074E5B">
            <w:pPr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请板演的学生说说算法，再请其余学生补充。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3、笔算并且检验。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课件出示书第</w:t>
            </w:r>
            <w:r w:rsidR="00074E5B">
              <w:rPr>
                <w:rFonts w:ascii="宋体" w:hAnsi="宋体" w:cs="宋体"/>
                <w:sz w:val="21"/>
                <w:szCs w:val="21"/>
              </w:rPr>
              <w:t>59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页第</w:t>
            </w:r>
            <w:r w:rsidR="00074E5B">
              <w:rPr>
                <w:rFonts w:ascii="宋体" w:hAnsi="宋体" w:cs="宋体"/>
                <w:sz w:val="21"/>
                <w:szCs w:val="21"/>
              </w:rPr>
              <w:t>4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题。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  学生独立完成，在小组内交流验算方法，再进行小组汇报。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加法验算方法：1、交换加数的位置</w:t>
            </w:r>
          </w:p>
          <w:p w:rsidR="008E1B8C" w:rsidRPr="008E1B8C" w:rsidRDefault="008E1B8C" w:rsidP="008E1B8C">
            <w:pPr>
              <w:spacing w:line="240" w:lineRule="atLeast"/>
              <w:ind w:firstLineChars="700" w:firstLine="1470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2、和-其中的一个加数=另一个加数</w:t>
            </w:r>
          </w:p>
          <w:p w:rsid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减法验算方法：1、被减数-差=减数2、差+减数=被减数</w:t>
            </w:r>
          </w:p>
          <w:p w:rsidR="00074E5B" w:rsidRPr="00074E5B" w:rsidRDefault="00074E5B" w:rsidP="00074E5B">
            <w:pPr>
              <w:pStyle w:val="aa"/>
              <w:numPr>
                <w:ilvl w:val="0"/>
                <w:numId w:val="14"/>
              </w:numPr>
              <w:spacing w:line="240" w:lineRule="atLeast"/>
              <w:ind w:firstLineChars="0"/>
              <w:rPr>
                <w:rFonts w:ascii="宋体" w:hAnsi="宋体" w:cs="宋体"/>
                <w:sz w:val="21"/>
                <w:szCs w:val="21"/>
              </w:rPr>
            </w:pPr>
            <w:r w:rsidRPr="00074E5B">
              <w:rPr>
                <w:rFonts w:ascii="宋体" w:hAnsi="宋体" w:cs="宋体"/>
                <w:sz w:val="21"/>
                <w:szCs w:val="21"/>
              </w:rPr>
              <w:t>解决问题</w:t>
            </w:r>
          </w:p>
          <w:p w:rsidR="00074E5B" w:rsidRDefault="00074E5B" w:rsidP="00074E5B">
            <w:pPr>
              <w:pStyle w:val="aa"/>
              <w:spacing w:line="240" w:lineRule="atLeast"/>
              <w:ind w:left="420" w:firstLineChars="0" w:firstLine="0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出示教材第</w:t>
            </w:r>
            <w:r>
              <w:rPr>
                <w:rFonts w:ascii="宋体" w:hAnsi="宋体" w:cs="宋体"/>
                <w:sz w:val="21"/>
                <w:szCs w:val="21"/>
              </w:rPr>
              <w:t>60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页第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  <w:r>
              <w:rPr>
                <w:rFonts w:ascii="宋体" w:hAnsi="宋体" w:cs="宋体" w:hint="eastAsia"/>
                <w:sz w:val="21"/>
                <w:szCs w:val="21"/>
              </w:rPr>
              <w:t>、8、9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题。</w:t>
            </w:r>
          </w:p>
          <w:p w:rsidR="00074E5B" w:rsidRPr="00074E5B" w:rsidRDefault="00074E5B" w:rsidP="00074E5B">
            <w:pPr>
              <w:pStyle w:val="aa"/>
              <w:spacing w:line="240" w:lineRule="atLeast"/>
              <w:ind w:left="420" w:firstLineChars="0" w:firstLine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重点请</w:t>
            </w:r>
            <w:r>
              <w:rPr>
                <w:rFonts w:ascii="宋体" w:hAnsi="宋体" w:cs="宋体"/>
                <w:sz w:val="21"/>
                <w:szCs w:val="21"/>
              </w:rPr>
              <w:t>生分析信息及问题，并请学生说说解题思路。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三、课堂练习，巩固提升。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 w:hint="eastAsia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  教材</w:t>
            </w:r>
            <w:r w:rsidR="00074E5B">
              <w:rPr>
                <w:rFonts w:ascii="宋体" w:hAnsi="宋体" w:cs="宋体" w:hint="eastAsia"/>
                <w:sz w:val="21"/>
                <w:szCs w:val="21"/>
              </w:rPr>
              <w:t>练习四</w:t>
            </w:r>
            <w:r w:rsidR="00074E5B">
              <w:rPr>
                <w:rFonts w:ascii="宋体" w:hAnsi="宋体" w:cs="宋体"/>
                <w:sz w:val="21"/>
                <w:szCs w:val="21"/>
              </w:rPr>
              <w:t>其余各题</w:t>
            </w:r>
            <w:r w:rsidR="00074E5B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lastRenderedPageBreak/>
              <w:t xml:space="preserve">  学生独立完成，做在课堂作业本上。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0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结合班情二次备课</w:t>
            </w:r>
          </w:p>
        </w:tc>
      </w:tr>
      <w:tr w:rsidR="008E1B8C" w:rsidRPr="008E1B8C" w:rsidTr="00904831">
        <w:trPr>
          <w:trHeight w:val="931"/>
        </w:trPr>
        <w:tc>
          <w:tcPr>
            <w:tcW w:w="1167" w:type="dxa"/>
            <w:vMerge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25" w:type="dxa"/>
            <w:gridSpan w:val="3"/>
            <w:vMerge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30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1B8C" w:rsidRPr="008E1B8C" w:rsidTr="00904831">
        <w:trPr>
          <w:trHeight w:val="931"/>
        </w:trPr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lastRenderedPageBreak/>
              <w:t>课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堂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业</w:t>
            </w:r>
          </w:p>
        </w:tc>
        <w:tc>
          <w:tcPr>
            <w:tcW w:w="5325" w:type="dxa"/>
            <w:gridSpan w:val="3"/>
          </w:tcPr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1、教材第3题其余4道小题；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2、教材第6题其余4道小题。</w:t>
            </w:r>
          </w:p>
        </w:tc>
        <w:tc>
          <w:tcPr>
            <w:tcW w:w="2030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1B8C" w:rsidRPr="008E1B8C" w:rsidTr="00904831"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课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后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作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业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5325" w:type="dxa"/>
            <w:gridSpan w:val="3"/>
          </w:tcPr>
          <w:p w:rsidR="008E1B8C" w:rsidRPr="008E1B8C" w:rsidRDefault="008E1B8C" w:rsidP="006B5C7D">
            <w:pPr>
              <w:widowControl w:val="0"/>
              <w:numPr>
                <w:ilvl w:val="0"/>
                <w:numId w:val="21"/>
              </w:numPr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口算：</w:t>
            </w:r>
          </w:p>
          <w:p w:rsidR="008E1B8C" w:rsidRPr="008E1B8C" w:rsidRDefault="008E1B8C" w:rsidP="008E1B8C">
            <w:pPr>
              <w:spacing w:line="240" w:lineRule="atLeast"/>
              <w:ind w:left="360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340+450=        480-200=        700-30=</w:t>
            </w:r>
          </w:p>
          <w:p w:rsidR="008E1B8C" w:rsidRPr="008E1B8C" w:rsidRDefault="008E1B8C" w:rsidP="008E1B8C">
            <w:pPr>
              <w:spacing w:line="240" w:lineRule="atLeast"/>
              <w:ind w:left="360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340+480=        480-260=        700-230=</w:t>
            </w:r>
          </w:p>
          <w:p w:rsidR="008E1B8C" w:rsidRPr="008E1B8C" w:rsidRDefault="008E1B8C" w:rsidP="006B5C7D">
            <w:pPr>
              <w:widowControl w:val="0"/>
              <w:numPr>
                <w:ilvl w:val="0"/>
                <w:numId w:val="21"/>
              </w:numPr>
              <w:spacing w:line="24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笔算（验算1、2小题）</w:t>
            </w:r>
          </w:p>
          <w:p w:rsidR="008E1B8C" w:rsidRPr="008E1B8C" w:rsidRDefault="008E1B8C" w:rsidP="008E1B8C">
            <w:pPr>
              <w:spacing w:line="240" w:lineRule="atLeast"/>
              <w:ind w:left="360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（1）235+376=    （2）457-268=   </w:t>
            </w:r>
          </w:p>
          <w:p w:rsidR="008E1B8C" w:rsidRPr="008E1B8C" w:rsidRDefault="008E1B8C" w:rsidP="008E1B8C">
            <w:pPr>
              <w:spacing w:line="240" w:lineRule="atLeast"/>
              <w:ind w:left="360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（3）456+544=    （4）700-243=</w:t>
            </w:r>
          </w:p>
        </w:tc>
        <w:tc>
          <w:tcPr>
            <w:tcW w:w="2030" w:type="dxa"/>
          </w:tcPr>
          <w:p w:rsidR="008E1B8C" w:rsidRPr="008E1B8C" w:rsidRDefault="008E1B8C" w:rsidP="008E1B8C">
            <w:pPr>
              <w:spacing w:line="240" w:lineRule="atLeast"/>
              <w:ind w:left="36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8E1B8C" w:rsidRPr="008E1B8C" w:rsidTr="00904831">
        <w:trPr>
          <w:trHeight w:val="2350"/>
        </w:trPr>
        <w:tc>
          <w:tcPr>
            <w:tcW w:w="1167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板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书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设</w:t>
            </w: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3615" w:type="dxa"/>
          </w:tcPr>
          <w:p w:rsidR="008E1B8C" w:rsidRPr="008E1B8C" w:rsidRDefault="008E1B8C" w:rsidP="008E1B8C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练习</w:t>
            </w:r>
            <w:r w:rsidR="00074E5B">
              <w:rPr>
                <w:rFonts w:ascii="宋体" w:hAnsi="宋体" w:cs="宋体" w:hint="eastAsia"/>
                <w:sz w:val="21"/>
                <w:szCs w:val="21"/>
              </w:rPr>
              <w:t>四</w:t>
            </w:r>
            <w:r w:rsidRPr="008E1B8C">
              <w:rPr>
                <w:rFonts w:ascii="宋体" w:hAnsi="宋体" w:cs="宋体" w:hint="eastAsia"/>
                <w:sz w:val="21"/>
                <w:szCs w:val="21"/>
              </w:rPr>
              <w:t>（三位数的加减法）</w:t>
            </w:r>
          </w:p>
          <w:p w:rsidR="008E1B8C" w:rsidRPr="008E1B8C" w:rsidRDefault="008E1B8C" w:rsidP="008E1B8C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 xml:space="preserve">笔算：（1）627+294      笔算并验算：（1） 285+78  </w:t>
            </w:r>
          </w:p>
          <w:p w:rsidR="008E1B8C" w:rsidRPr="008E1B8C" w:rsidRDefault="008E1B8C" w:rsidP="008E1B8C">
            <w:pPr>
              <w:spacing w:line="240" w:lineRule="atLeas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sz w:val="21"/>
                <w:szCs w:val="21"/>
              </w:rPr>
              <w:t>（2）451-196                 （2）525-389</w:t>
            </w:r>
          </w:p>
        </w:tc>
        <w:tc>
          <w:tcPr>
            <w:tcW w:w="720" w:type="dxa"/>
          </w:tcPr>
          <w:p w:rsidR="008E1B8C" w:rsidRPr="008E1B8C" w:rsidRDefault="008E1B8C" w:rsidP="008E1B8C">
            <w:pPr>
              <w:spacing w:line="240" w:lineRule="atLeast"/>
              <w:ind w:firstLineChars="750" w:firstLine="1581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ind w:right="105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教</w:t>
            </w:r>
          </w:p>
          <w:p w:rsidR="008E1B8C" w:rsidRPr="008E1B8C" w:rsidRDefault="008E1B8C" w:rsidP="008E1B8C">
            <w:pPr>
              <w:spacing w:line="240" w:lineRule="atLeast"/>
              <w:ind w:right="105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</w:t>
            </w:r>
          </w:p>
          <w:p w:rsidR="008E1B8C" w:rsidRPr="008E1B8C" w:rsidRDefault="008E1B8C" w:rsidP="008E1B8C">
            <w:pPr>
              <w:spacing w:line="240" w:lineRule="atLeast"/>
              <w:ind w:right="105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反</w:t>
            </w:r>
          </w:p>
          <w:p w:rsidR="008E1B8C" w:rsidRPr="008E1B8C" w:rsidRDefault="008E1B8C" w:rsidP="008E1B8C">
            <w:pPr>
              <w:spacing w:line="240" w:lineRule="atLeast"/>
              <w:ind w:right="105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8E1B8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思</w:t>
            </w:r>
          </w:p>
          <w:p w:rsidR="008E1B8C" w:rsidRPr="008E1B8C" w:rsidRDefault="008E1B8C" w:rsidP="008E1B8C">
            <w:pPr>
              <w:spacing w:line="240" w:lineRule="atLeast"/>
              <w:ind w:right="105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8E1B8C" w:rsidRPr="008E1B8C" w:rsidRDefault="008E1B8C" w:rsidP="008E1B8C">
            <w:pPr>
              <w:spacing w:line="240" w:lineRule="atLeast"/>
              <w:ind w:right="105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20" w:type="dxa"/>
            <w:gridSpan w:val="2"/>
          </w:tcPr>
          <w:p w:rsidR="008E1B8C" w:rsidRPr="008E1B8C" w:rsidRDefault="008E1B8C" w:rsidP="008E1B8C">
            <w:pPr>
              <w:spacing w:line="240" w:lineRule="atLeast"/>
              <w:ind w:firstLineChars="750" w:firstLine="1575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E1B8C" w:rsidRPr="008E1B8C" w:rsidRDefault="008E1B8C" w:rsidP="008E1B8C">
      <w:pPr>
        <w:spacing w:line="240" w:lineRule="atLeast"/>
        <w:ind w:right="105"/>
        <w:rPr>
          <w:rFonts w:ascii="宋体" w:hAnsi="宋体" w:cs="宋体"/>
          <w:sz w:val="21"/>
          <w:szCs w:val="21"/>
        </w:rPr>
      </w:pPr>
    </w:p>
    <w:p w:rsidR="008544A7" w:rsidRPr="008E1B8C" w:rsidRDefault="008544A7" w:rsidP="008E1B8C">
      <w:pPr>
        <w:spacing w:line="240" w:lineRule="atLeast"/>
        <w:rPr>
          <w:rFonts w:hint="eastAsia"/>
          <w:sz w:val="21"/>
          <w:szCs w:val="21"/>
        </w:rPr>
      </w:pPr>
    </w:p>
    <w:sectPr w:rsidR="008544A7" w:rsidRPr="008E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56" w:rsidRDefault="00C76C56" w:rsidP="008E1B8C">
      <w:r>
        <w:separator/>
      </w:r>
    </w:p>
  </w:endnote>
  <w:endnote w:type="continuationSeparator" w:id="0">
    <w:p w:rsidR="00C76C56" w:rsidRDefault="00C76C56" w:rsidP="008E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56" w:rsidRDefault="00C76C56" w:rsidP="008E1B8C">
      <w:r>
        <w:separator/>
      </w:r>
    </w:p>
  </w:footnote>
  <w:footnote w:type="continuationSeparator" w:id="0">
    <w:p w:rsidR="00C76C56" w:rsidRDefault="00C76C56" w:rsidP="008E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18"/>
    <w:multiLevelType w:val="multilevel"/>
    <w:tmpl w:val="00000018"/>
    <w:lvl w:ilvl="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19"/>
    <w:multiLevelType w:val="multilevel"/>
    <w:tmpl w:val="00000019"/>
    <w:lvl w:ilvl="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B"/>
    <w:multiLevelType w:val="multilevel"/>
    <w:tmpl w:val="0000001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C"/>
    <w:multiLevelType w:val="singleLevel"/>
    <w:tmpl w:val="0000001C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00000020"/>
    <w:multiLevelType w:val="multilevel"/>
    <w:tmpl w:val="00000020"/>
    <w:lvl w:ilvl="0">
      <w:start w:val="4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23"/>
    <w:multiLevelType w:val="multilevel"/>
    <w:tmpl w:val="0000002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24"/>
    <w:multiLevelType w:val="singleLevel"/>
    <w:tmpl w:val="00000024"/>
    <w:lvl w:ilvl="0">
      <w:start w:val="2"/>
      <w:numFmt w:val="decimal"/>
      <w:suff w:val="nothing"/>
      <w:lvlText w:val="%1、"/>
      <w:lvlJc w:val="left"/>
    </w:lvl>
  </w:abstractNum>
  <w:abstractNum w:abstractNumId="10">
    <w:nsid w:val="00000025"/>
    <w:multiLevelType w:val="multilevel"/>
    <w:tmpl w:val="00000025"/>
    <w:lvl w:ilvl="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1">
    <w:nsid w:val="0000002D"/>
    <w:multiLevelType w:val="singleLevel"/>
    <w:tmpl w:val="0000002D"/>
    <w:lvl w:ilvl="0">
      <w:start w:val="1"/>
      <w:numFmt w:val="decimal"/>
      <w:suff w:val="nothing"/>
      <w:lvlText w:val="%1、"/>
      <w:lvlJc w:val="left"/>
    </w:lvl>
  </w:abstractNum>
  <w:abstractNum w:abstractNumId="12">
    <w:nsid w:val="00000032"/>
    <w:multiLevelType w:val="singleLevel"/>
    <w:tmpl w:val="00000032"/>
    <w:lvl w:ilvl="0">
      <w:start w:val="3"/>
      <w:numFmt w:val="decimal"/>
      <w:suff w:val="nothing"/>
      <w:lvlText w:val="%1、"/>
      <w:lvlJc w:val="left"/>
    </w:lvl>
  </w:abstractNum>
  <w:abstractNum w:abstractNumId="13">
    <w:nsid w:val="046E255D"/>
    <w:multiLevelType w:val="multilevel"/>
    <w:tmpl w:val="046E255D"/>
    <w:lvl w:ilvl="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5651187"/>
    <w:multiLevelType w:val="multilevel"/>
    <w:tmpl w:val="05651187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06D00D91"/>
    <w:multiLevelType w:val="multilevel"/>
    <w:tmpl w:val="06D00D9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0ED94D05"/>
    <w:multiLevelType w:val="multilevel"/>
    <w:tmpl w:val="0ED94D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00B7DFE"/>
    <w:multiLevelType w:val="hybridMultilevel"/>
    <w:tmpl w:val="E8F0F8BA"/>
    <w:lvl w:ilvl="0" w:tplc="B93817D6">
      <w:start w:val="1"/>
      <w:numFmt w:val="japaneseCounting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8">
    <w:nsid w:val="22E617F7"/>
    <w:multiLevelType w:val="multilevel"/>
    <w:tmpl w:val="22E617F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814C8D"/>
    <w:multiLevelType w:val="hybridMultilevel"/>
    <w:tmpl w:val="39AAAD8C"/>
    <w:lvl w:ilvl="0" w:tplc="6F00E6FE">
      <w:start w:val="3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4CDE2DA3"/>
    <w:multiLevelType w:val="multilevel"/>
    <w:tmpl w:val="4CDE2D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BE4569"/>
    <w:multiLevelType w:val="multilevel"/>
    <w:tmpl w:val="4DBE456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0516B23"/>
    <w:multiLevelType w:val="multilevel"/>
    <w:tmpl w:val="50516B2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7285970"/>
    <w:multiLevelType w:val="multilevel"/>
    <w:tmpl w:val="57285970"/>
    <w:lvl w:ilvl="0">
      <w:start w:val="5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4">
    <w:nsid w:val="59265672"/>
    <w:multiLevelType w:val="hybridMultilevel"/>
    <w:tmpl w:val="D826C344"/>
    <w:lvl w:ilvl="0" w:tplc="0F2EA072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6D3F682F"/>
    <w:multiLevelType w:val="hybridMultilevel"/>
    <w:tmpl w:val="9D7C2E76"/>
    <w:lvl w:ilvl="0" w:tplc="75A6E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424318"/>
    <w:multiLevelType w:val="multilevel"/>
    <w:tmpl w:val="7C42431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3"/>
  </w:num>
  <w:num w:numId="5">
    <w:abstractNumId w:val="26"/>
  </w:num>
  <w:num w:numId="6">
    <w:abstractNumId w:val="21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6"/>
  </w:num>
  <w:num w:numId="12">
    <w:abstractNumId w:val="11"/>
  </w:num>
  <w:num w:numId="13">
    <w:abstractNumId w:val="9"/>
  </w:num>
  <w:num w:numId="14">
    <w:abstractNumId w:val="12"/>
  </w:num>
  <w:num w:numId="15">
    <w:abstractNumId w:val="6"/>
  </w:num>
  <w:num w:numId="16">
    <w:abstractNumId w:val="10"/>
  </w:num>
  <w:num w:numId="17">
    <w:abstractNumId w:val="3"/>
  </w:num>
  <w:num w:numId="18">
    <w:abstractNumId w:val="1"/>
  </w:num>
  <w:num w:numId="19">
    <w:abstractNumId w:val="2"/>
  </w:num>
  <w:num w:numId="20">
    <w:abstractNumId w:val="4"/>
  </w:num>
  <w:num w:numId="21">
    <w:abstractNumId w:val="8"/>
  </w:num>
  <w:num w:numId="22">
    <w:abstractNumId w:val="5"/>
  </w:num>
  <w:num w:numId="23">
    <w:abstractNumId w:val="7"/>
  </w:num>
  <w:num w:numId="24">
    <w:abstractNumId w:val="17"/>
  </w:num>
  <w:num w:numId="25">
    <w:abstractNumId w:val="25"/>
  </w:num>
  <w:num w:numId="26">
    <w:abstractNumId w:val="24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7D"/>
    <w:rsid w:val="000408E1"/>
    <w:rsid w:val="00074E5B"/>
    <w:rsid w:val="000B466C"/>
    <w:rsid w:val="000B479F"/>
    <w:rsid w:val="00151DCA"/>
    <w:rsid w:val="001B7AE5"/>
    <w:rsid w:val="001C4356"/>
    <w:rsid w:val="00216317"/>
    <w:rsid w:val="00235860"/>
    <w:rsid w:val="002A3D92"/>
    <w:rsid w:val="002B4D18"/>
    <w:rsid w:val="003772D5"/>
    <w:rsid w:val="0038491D"/>
    <w:rsid w:val="00401ACE"/>
    <w:rsid w:val="00406642"/>
    <w:rsid w:val="00436A49"/>
    <w:rsid w:val="004A4217"/>
    <w:rsid w:val="004D6E7D"/>
    <w:rsid w:val="004F5A82"/>
    <w:rsid w:val="005D767E"/>
    <w:rsid w:val="00631FCA"/>
    <w:rsid w:val="006B5C7D"/>
    <w:rsid w:val="006D7787"/>
    <w:rsid w:val="0079653D"/>
    <w:rsid w:val="007E6701"/>
    <w:rsid w:val="007F4768"/>
    <w:rsid w:val="008544A7"/>
    <w:rsid w:val="008D2795"/>
    <w:rsid w:val="008D632B"/>
    <w:rsid w:val="008E1B8C"/>
    <w:rsid w:val="00904831"/>
    <w:rsid w:val="00923B17"/>
    <w:rsid w:val="00A05953"/>
    <w:rsid w:val="00A13E24"/>
    <w:rsid w:val="00A4586F"/>
    <w:rsid w:val="00AA53C9"/>
    <w:rsid w:val="00C51F25"/>
    <w:rsid w:val="00C76C56"/>
    <w:rsid w:val="00C861F3"/>
    <w:rsid w:val="00C91F52"/>
    <w:rsid w:val="00D148DF"/>
    <w:rsid w:val="00D750BF"/>
    <w:rsid w:val="00E314BC"/>
    <w:rsid w:val="00E55620"/>
    <w:rsid w:val="00EA1C1E"/>
    <w:rsid w:val="00EC09F1"/>
    <w:rsid w:val="00F22F88"/>
    <w:rsid w:val="00F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DC1D1B-4EF3-4366-A6BA-B5FF904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8C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8E1B8C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2">
    <w:name w:val="heading 2"/>
    <w:basedOn w:val="a"/>
    <w:next w:val="a"/>
    <w:link w:val="2Char"/>
    <w:qFormat/>
    <w:rsid w:val="008E1B8C"/>
    <w:pPr>
      <w:keepNext/>
      <w:spacing w:before="240" w:after="60"/>
      <w:outlineLvl w:val="1"/>
    </w:pPr>
    <w:rPr>
      <w:rFonts w:ascii="Arial" w:hAnsi="Arial"/>
      <w:b/>
      <w:i/>
      <w:lang w:eastAsia="en-US"/>
    </w:rPr>
  </w:style>
  <w:style w:type="paragraph" w:styleId="3">
    <w:name w:val="heading 3"/>
    <w:basedOn w:val="a"/>
    <w:next w:val="a"/>
    <w:link w:val="3Char"/>
    <w:qFormat/>
    <w:rsid w:val="008E1B8C"/>
    <w:pPr>
      <w:keepNext/>
      <w:spacing w:before="240" w:after="60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B8C"/>
    <w:rPr>
      <w:sz w:val="18"/>
      <w:szCs w:val="18"/>
    </w:rPr>
  </w:style>
  <w:style w:type="paragraph" w:styleId="a4">
    <w:name w:val="footer"/>
    <w:basedOn w:val="a"/>
    <w:link w:val="Char0"/>
    <w:unhideWhenUsed/>
    <w:rsid w:val="008E1B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B8C"/>
    <w:rPr>
      <w:sz w:val="18"/>
      <w:szCs w:val="18"/>
    </w:rPr>
  </w:style>
  <w:style w:type="character" w:customStyle="1" w:styleId="1Char">
    <w:name w:val="标题 1 Char"/>
    <w:basedOn w:val="a0"/>
    <w:link w:val="1"/>
    <w:rsid w:val="008E1B8C"/>
    <w:rPr>
      <w:rFonts w:ascii="Arial" w:eastAsia="宋体" w:hAnsi="Arial" w:cs="Times New Roman"/>
      <w:b/>
      <w:kern w:val="28"/>
      <w:sz w:val="28"/>
      <w:szCs w:val="20"/>
      <w:lang w:eastAsia="en-US"/>
    </w:rPr>
  </w:style>
  <w:style w:type="character" w:customStyle="1" w:styleId="2Char">
    <w:name w:val="标题 2 Char"/>
    <w:basedOn w:val="a0"/>
    <w:link w:val="2"/>
    <w:rsid w:val="008E1B8C"/>
    <w:rPr>
      <w:rFonts w:ascii="Arial" w:eastAsia="宋体" w:hAnsi="Arial" w:cs="Times New Roman"/>
      <w:b/>
      <w:i/>
      <w:kern w:val="0"/>
      <w:sz w:val="20"/>
      <w:szCs w:val="20"/>
      <w:lang w:eastAsia="en-US"/>
    </w:rPr>
  </w:style>
  <w:style w:type="character" w:customStyle="1" w:styleId="3Char">
    <w:name w:val="标题 3 Char"/>
    <w:basedOn w:val="a0"/>
    <w:link w:val="3"/>
    <w:rsid w:val="008E1B8C"/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character" w:customStyle="1" w:styleId="Char1">
    <w:name w:val="批注框文本 Char"/>
    <w:basedOn w:val="a0"/>
    <w:link w:val="a5"/>
    <w:rsid w:val="008E1B8C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Strong"/>
    <w:qFormat/>
    <w:rsid w:val="008E1B8C"/>
    <w:rPr>
      <w:b/>
      <w:bCs/>
    </w:rPr>
  </w:style>
  <w:style w:type="character" w:customStyle="1" w:styleId="3CharChar">
    <w:name w:val="我的文本3 Char Char"/>
    <w:basedOn w:val="a0"/>
    <w:link w:val="30"/>
    <w:rsid w:val="008E1B8C"/>
    <w:rPr>
      <w:rFonts w:ascii="宋体" w:hAnsi="宋体"/>
      <w:b/>
      <w:sz w:val="24"/>
      <w:szCs w:val="21"/>
    </w:rPr>
  </w:style>
  <w:style w:type="character" w:styleId="a7">
    <w:name w:val="Hyperlink"/>
    <w:basedOn w:val="a0"/>
    <w:uiPriority w:val="99"/>
    <w:unhideWhenUsed/>
    <w:rsid w:val="008E1B8C"/>
    <w:rPr>
      <w:strike w:val="0"/>
      <w:dstrike w:val="0"/>
      <w:color w:val="000000"/>
      <w:u w:val="none"/>
    </w:rPr>
  </w:style>
  <w:style w:type="character" w:styleId="a8">
    <w:name w:val="page number"/>
    <w:basedOn w:val="a0"/>
    <w:rsid w:val="008E1B8C"/>
  </w:style>
  <w:style w:type="character" w:customStyle="1" w:styleId="apple-converted-space">
    <w:name w:val="apple-converted-space"/>
    <w:basedOn w:val="a0"/>
    <w:rsid w:val="008E1B8C"/>
  </w:style>
  <w:style w:type="paragraph" w:styleId="a5">
    <w:name w:val="Balloon Text"/>
    <w:basedOn w:val="a"/>
    <w:link w:val="Char1"/>
    <w:unhideWhenUsed/>
    <w:rsid w:val="008E1B8C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8E1B8C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Normal (Web)"/>
    <w:basedOn w:val="a"/>
    <w:unhideWhenUsed/>
    <w:rsid w:val="008E1B8C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rsid w:val="008E1B8C"/>
    <w:rPr>
      <w:rFonts w:hint="eastAsia"/>
    </w:rPr>
  </w:style>
  <w:style w:type="paragraph" w:customStyle="1" w:styleId="30">
    <w:name w:val="我的文本3"/>
    <w:basedOn w:val="a"/>
    <w:link w:val="3CharChar"/>
    <w:rsid w:val="008E1B8C"/>
    <w:pPr>
      <w:widowControl w:val="0"/>
      <w:spacing w:line="360" w:lineRule="auto"/>
      <w:jc w:val="both"/>
    </w:pPr>
    <w:rPr>
      <w:rFonts w:ascii="宋体" w:eastAsiaTheme="minorEastAsia" w:hAnsi="宋体" w:cstheme="minorBidi"/>
      <w:b/>
      <w:kern w:val="2"/>
      <w:sz w:val="24"/>
      <w:szCs w:val="21"/>
    </w:rPr>
  </w:style>
  <w:style w:type="paragraph" w:styleId="aa">
    <w:name w:val="List Paragraph"/>
    <w:basedOn w:val="a"/>
    <w:uiPriority w:val="34"/>
    <w:qFormat/>
    <w:rsid w:val="00D148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35</cp:revision>
  <dcterms:created xsi:type="dcterms:W3CDTF">2016-02-24T03:32:00Z</dcterms:created>
  <dcterms:modified xsi:type="dcterms:W3CDTF">2016-03-22T12:49:00Z</dcterms:modified>
</cp:coreProperties>
</file>