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"/>
        <w:gridCol w:w="3716"/>
        <w:gridCol w:w="425"/>
        <w:gridCol w:w="1767"/>
        <w:gridCol w:w="2036"/>
        <w:gridCol w:w="11"/>
      </w:tblGrid>
      <w:tr w:rsidR="00FD681E" w:rsidRPr="008E1B8C" w:rsidTr="008E1B8C">
        <w:trPr>
          <w:gridAfter w:val="1"/>
          <w:wAfter w:w="11" w:type="dxa"/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楷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北师大版小学数学</w:t>
            </w:r>
            <w:r w:rsidRPr="008E1B8C">
              <w:rPr>
                <w:rFonts w:ascii="黑体" w:eastAsia="黑体" w:hAnsi="宋体" w:cs="楷体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  <w:u w:val="single"/>
              </w:rPr>
              <w:t>二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年级下册第</w:t>
            </w:r>
            <w:r>
              <w:rPr>
                <w:rFonts w:ascii="黑体" w:eastAsia="黑体" w:hAnsi="宋体" w:cs="楷体"/>
                <w:b/>
                <w:bCs/>
                <w:sz w:val="21"/>
                <w:szCs w:val="21"/>
                <w:u w:val="single"/>
              </w:rPr>
              <w:t xml:space="preserve">   </w:t>
            </w:r>
            <w:proofErr w:type="gramStart"/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时教学</w:t>
            </w:r>
            <w:proofErr w:type="gramEnd"/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设计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/>
                <w:sz w:val="21"/>
                <w:szCs w:val="21"/>
              </w:rPr>
              <w:t xml:space="preserve">                       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设计者学校：</w:t>
            </w:r>
            <w:r w:rsidRPr="008E1B8C">
              <w:rPr>
                <w:rFonts w:ascii="宋体" w:hAnsi="宋体"/>
                <w:sz w:val="21"/>
                <w:szCs w:val="21"/>
              </w:rPr>
              <w:t xml:space="preserve"> </w:t>
            </w:r>
            <w:proofErr w:type="gramStart"/>
            <w:r w:rsidRPr="008E1B8C">
              <w:rPr>
                <w:rFonts w:ascii="宋体" w:hAnsi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设计者姓名：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胥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8E1B8C">
        <w:trPr>
          <w:gridAfter w:val="1"/>
          <w:wAfter w:w="11" w:type="dxa"/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铅笔有多长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分米，毫米的认识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FD681E" w:rsidRPr="008E1B8C" w:rsidTr="008E1B8C">
        <w:trPr>
          <w:gridAfter w:val="1"/>
          <w:wAfter w:w="11" w:type="dxa"/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/>
                <w:sz w:val="21"/>
                <w:szCs w:val="21"/>
              </w:rPr>
            </w:pPr>
            <w:proofErr w:type="gramStart"/>
            <w:r w:rsidRPr="008E1B8C">
              <w:rPr>
                <w:rFonts w:ascii="宋体" w:hAnsi="宋体" w:hint="eastAsia"/>
                <w:sz w:val="21"/>
                <w:szCs w:val="21"/>
              </w:rPr>
              <w:t>北师大版二年级</w:t>
            </w:r>
            <w:proofErr w:type="gramEnd"/>
            <w:r w:rsidRPr="008E1B8C">
              <w:rPr>
                <w:rFonts w:ascii="宋体" w:hAnsi="宋体" w:hint="eastAsia"/>
                <w:sz w:val="21"/>
                <w:szCs w:val="21"/>
              </w:rPr>
              <w:t>下册</w:t>
            </w:r>
            <w:r>
              <w:rPr>
                <w:rFonts w:ascii="宋体" w:hAnsi="宋体"/>
                <w:sz w:val="21"/>
                <w:szCs w:val="21"/>
              </w:rPr>
              <w:t>34</w:t>
            </w:r>
            <w:r w:rsidRPr="008E1B8C"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ascii="宋体" w:hAnsi="宋体"/>
                <w:sz w:val="21"/>
                <w:szCs w:val="21"/>
              </w:rPr>
              <w:t>35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页</w:t>
            </w:r>
          </w:p>
        </w:tc>
      </w:tr>
      <w:tr w:rsidR="00FD681E" w:rsidRPr="008E1B8C" w:rsidTr="008E1B8C">
        <w:trPr>
          <w:gridAfter w:val="1"/>
          <w:wAfter w:w="11" w:type="dxa"/>
          <w:trHeight w:val="44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/>
                <w:sz w:val="21"/>
                <w:szCs w:val="21"/>
              </w:rPr>
              <w:t>1.</w:t>
            </w:r>
            <w:r w:rsidR="00073918">
              <w:rPr>
                <w:rFonts w:ascii="宋体" w:hAnsi="宋体" w:hint="eastAsia"/>
                <w:sz w:val="21"/>
                <w:szCs w:val="21"/>
              </w:rPr>
              <w:t>经历实际测量的过程，认识1分米和1毫米有多长，掌握米、分米、厘米和毫米之间的关系，能进行简单的单位换算，感受分米、毫米的实际意义，积累测量经验，初步发展空间观念。</w:t>
            </w:r>
          </w:p>
          <w:p w:rsidR="00FD681E" w:rsidRDefault="00FD681E" w:rsidP="00073918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/>
                <w:sz w:val="21"/>
                <w:szCs w:val="21"/>
              </w:rPr>
              <w:t>2.</w:t>
            </w:r>
            <w:r w:rsidR="00073918">
              <w:rPr>
                <w:rFonts w:ascii="宋体" w:hAnsi="宋体" w:hint="eastAsia"/>
                <w:sz w:val="21"/>
                <w:szCs w:val="21"/>
              </w:rPr>
              <w:t>能根据具体情境恰当选择长度单位，能估计一些物体的长度，进一步体会单位的实际意义，初步发展估测意识，并激发学生对测量学习的好奇心和参与活动的积极性。</w:t>
            </w:r>
          </w:p>
          <w:p w:rsidR="00073918" w:rsidRPr="00073918" w:rsidRDefault="00073918" w:rsidP="00073918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3、通过寻找生活中“1分米”“1毫米”的事物，加强对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分米和毫米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实际意义的体会，并感受数学与实际生活的联系。</w:t>
            </w:r>
          </w:p>
        </w:tc>
      </w:tr>
      <w:tr w:rsidR="00FD681E" w:rsidRPr="008E1B8C" w:rsidTr="008E1B8C">
        <w:trPr>
          <w:gridAfter w:val="1"/>
          <w:wAfter w:w="11" w:type="dxa"/>
          <w:trHeight w:val="46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073918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认识1分米和1毫米有多长，掌握米、分米、厘米和毫米之间的关系，能进行简单的单位换算，感受分米、毫米的实际意义。</w:t>
            </w:r>
          </w:p>
        </w:tc>
      </w:tr>
      <w:tr w:rsidR="00FD681E" w:rsidRPr="008E1B8C" w:rsidTr="008E1B8C">
        <w:trPr>
          <w:gridAfter w:val="1"/>
          <w:wAfter w:w="11" w:type="dxa"/>
          <w:trHeight w:val="49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073918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 w:rsidRPr="00073918">
              <w:rPr>
                <w:rFonts w:ascii="宋体" w:hAnsi="宋体" w:hint="eastAsia"/>
                <w:sz w:val="21"/>
                <w:szCs w:val="21"/>
              </w:rPr>
              <w:t>了解米、分米、厘米和毫米之间的关系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FD681E" w:rsidRPr="008E1B8C" w:rsidTr="008E1B8C">
        <w:trPr>
          <w:gridAfter w:val="1"/>
          <w:wAfter w:w="11" w:type="dxa"/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502962" w:rsidP="00502962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学生已经认识了厘米和米，知道了两者之间的关系，会用尺子测量物体的长度。</w:t>
            </w:r>
          </w:p>
        </w:tc>
      </w:tr>
      <w:tr w:rsidR="00FD681E" w:rsidRPr="008E1B8C" w:rsidTr="008E1B8C">
        <w:trPr>
          <w:gridAfter w:val="1"/>
          <w:wAfter w:w="11" w:type="dxa"/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502962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实物</w:t>
            </w:r>
          </w:p>
        </w:tc>
      </w:tr>
      <w:tr w:rsidR="00FD681E" w:rsidRPr="008E1B8C" w:rsidTr="008E1B8C">
        <w:trPr>
          <w:gridAfter w:val="1"/>
          <w:wAfter w:w="11" w:type="dxa"/>
          <w:trHeight w:val="31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300076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课件</w:t>
            </w:r>
            <w:r w:rsidR="00502962">
              <w:rPr>
                <w:rFonts w:ascii="宋体" w:hAnsi="宋体" w:hint="eastAsia"/>
                <w:sz w:val="21"/>
                <w:szCs w:val="21"/>
              </w:rPr>
              <w:t>、米尺，直尺，硬币，纸条</w:t>
            </w:r>
          </w:p>
        </w:tc>
      </w:tr>
      <w:tr w:rsidR="00FD681E" w:rsidRPr="008E1B8C" w:rsidTr="008E1B8C">
        <w:trPr>
          <w:gridAfter w:val="1"/>
          <w:wAfter w:w="11" w:type="dxa"/>
          <w:trHeight w:val="28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学具</w:t>
            </w:r>
            <w:r w:rsidRPr="008E1B8C"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502962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米尺，硬币，直尺</w:t>
            </w:r>
          </w:p>
        </w:tc>
      </w:tr>
      <w:tr w:rsidR="00FD681E" w:rsidRPr="008E1B8C" w:rsidTr="008E1B8C">
        <w:trPr>
          <w:gridAfter w:val="1"/>
          <w:wAfter w:w="11" w:type="dxa"/>
          <w:trHeight w:val="396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过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一、创设情境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我们每天都使铅笔写字,你知道一支铅笔大约有多长吗?关于长度你还知道多少呢?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二、构建模型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(</w:t>
            </w:r>
            <w:proofErr w:type="gramStart"/>
            <w:r w:rsidRPr="00300076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300076">
              <w:rPr>
                <w:rFonts w:ascii="宋体" w:hAnsi="宋体" w:hint="eastAsia"/>
                <w:sz w:val="21"/>
                <w:szCs w:val="21"/>
              </w:rPr>
              <w:t>)在测量的需要中认识长度单位分米、毫米。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300076">
              <w:rPr>
                <w:rFonts w:ascii="宋体" w:hAnsi="宋体" w:hint="eastAsia"/>
                <w:sz w:val="21"/>
                <w:szCs w:val="21"/>
              </w:rPr>
              <w:t>、认识分米。</w:t>
            </w:r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（1）估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估</w:t>
            </w:r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出示一只</w:t>
            </w:r>
            <w:smartTag w:uri="urn:schemas-microsoft-com:office:smarttags" w:element="chmetcnv">
              <w:smartTagPr>
                <w:attr w:name="UnitName" w:val="厘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10厘米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长的铅笔。请同学们估计一下这支铅笔有多长？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学生交流，教师指明让学生交流自己的估计结果。</w:t>
            </w:r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（2）量一量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请一名学生拿着</w:t>
            </w:r>
            <w:proofErr w:type="gramStart"/>
            <w:r w:rsidRPr="00300076">
              <w:rPr>
                <w:rFonts w:ascii="宋体" w:hAnsi="宋体" w:hint="eastAsia"/>
                <w:sz w:val="21"/>
                <w:szCs w:val="21"/>
              </w:rPr>
              <w:t>格尺到实物</w:t>
            </w:r>
            <w:proofErr w:type="gramEnd"/>
            <w:r w:rsidRPr="00300076">
              <w:rPr>
                <w:rFonts w:ascii="宋体" w:hAnsi="宋体" w:hint="eastAsia"/>
                <w:sz w:val="21"/>
                <w:szCs w:val="21"/>
              </w:rPr>
              <w:t>投影仪下实际测量铅笔的长度。</w:t>
            </w:r>
            <w:smartTag w:uri="urn:schemas-microsoft-com:office:smarttags" w:element="chmetcnv">
              <w:smartTagPr>
                <w:attr w:name="UnitName" w:val="厘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10厘米</w:t>
              </w:r>
            </w:smartTag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（3）学习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分米和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厘米的关系</w:t>
            </w:r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</w:t>
            </w:r>
            <w:r w:rsidRPr="00300076">
              <w:rPr>
                <w:rFonts w:ascii="宋体" w:hAnsi="宋体" w:hint="eastAsia"/>
                <w:sz w:val="21"/>
                <w:szCs w:val="21"/>
              </w:rPr>
              <w:t>10厘米也就是1分米。1分米也可以写成1dm。1分米=10厘米、1dm=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10cm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（4）建立1分米的表象</w:t>
            </w:r>
          </w:p>
          <w:p w:rsidR="00502962" w:rsidRP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请用食指和拇指在直尺上面找出10厘米有多长，比比看谁找的最准。（教师为学生准备1分米的纸条，让学生测量）</w:t>
            </w:r>
          </w:p>
          <w:p w:rsid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（5）感知米和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分米之间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的关系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小组合作探究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1米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等于多少分米？全班汇报并说明结论的</w:t>
            </w:r>
            <w:r w:rsidRPr="00300076">
              <w:rPr>
                <w:rFonts w:ascii="宋体" w:hAnsi="宋体" w:hint="eastAsia"/>
                <w:sz w:val="21"/>
                <w:szCs w:val="21"/>
              </w:rPr>
              <w:lastRenderedPageBreak/>
              <w:t>理由。</w:t>
            </w:r>
          </w:p>
          <w:p w:rsidR="00502962" w:rsidRPr="00502962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板书：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=10dm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1分米可以用来测量比较长一点的物体的长度，生活中哪些物体的长度大约是1分米？（手掌的长度）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测量教师准备的教鞭。</w:t>
            </w:r>
          </w:p>
          <w:p w:rsidR="00502962" w:rsidRPr="00300076" w:rsidRDefault="00502962" w:rsidP="00502962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10厘米也可以叫做1分米。</w:t>
            </w:r>
          </w:p>
          <w:p w:rsidR="00300076" w:rsidRPr="00300076" w:rsidRDefault="00502962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300076" w:rsidRPr="00300076">
              <w:rPr>
                <w:rFonts w:ascii="宋体" w:hAnsi="宋体" w:hint="eastAsia"/>
                <w:sz w:val="21"/>
                <w:szCs w:val="21"/>
              </w:rPr>
              <w:t>、认识毫米</w:t>
            </w:r>
          </w:p>
          <w:p w:rsidR="00502962" w:rsidRDefault="00502962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（1）估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估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出示一只铅笔，请同学们估计一下这支铅笔大约有多长？</w:t>
            </w:r>
          </w:p>
          <w:p w:rsidR="00502962" w:rsidRDefault="00502962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（2）量一量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谁愿意到前面来拿着格</w:t>
            </w:r>
            <w:proofErr w:type="gramStart"/>
            <w:r w:rsidRPr="00300076">
              <w:rPr>
                <w:rFonts w:ascii="宋体" w:hAnsi="宋体" w:hint="eastAsia"/>
                <w:sz w:val="21"/>
                <w:szCs w:val="21"/>
              </w:rPr>
              <w:t>尺实际</w:t>
            </w:r>
            <w:proofErr w:type="gramEnd"/>
            <w:r w:rsidRPr="00300076">
              <w:rPr>
                <w:rFonts w:ascii="宋体" w:hAnsi="宋体" w:hint="eastAsia"/>
                <w:sz w:val="21"/>
                <w:szCs w:val="21"/>
              </w:rPr>
              <w:t>测量铅笔的长度。</w:t>
            </w:r>
          </w:p>
          <w:p w:rsidR="00502962" w:rsidRDefault="00502962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（3）认识毫米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请全班同学拿出一支铅笔量一量有多长？几厘米多一些。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谁能说出铅笔的准确长度？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看来在测量物体时，并不都是整厘米数，有时物体比</w:t>
            </w:r>
            <w:smartTag w:uri="urn:schemas-microsoft-com:office:smarttags" w:element="chmetcnv">
              <w:smartTagPr>
                <w:attr w:name="UnitName" w:val="厘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1厘米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还要短，需要一个比</w:t>
            </w:r>
            <w:smartTag w:uri="urn:schemas-microsoft-com:office:smarttags" w:element="chmetcnv">
              <w:smartTagPr>
                <w:attr w:name="UnitName" w:val="厘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1厘米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短的长度单位——毫米。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1cm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中有10个小格，每个小格的长度就是1毫米，1毫米也可以写成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1mm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由此可见，</w:t>
            </w:r>
            <w:smartTag w:uri="urn:schemas-microsoft-com:office:smarttags" w:element="chmetcnv">
              <w:smartTagPr>
                <w:attr w:name="UnitName" w:val="c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1cm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=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10mm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。（板书）</w:t>
            </w:r>
          </w:p>
          <w:p w:rsidR="00502962" w:rsidRDefault="00502962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（4）感知1毫米的长度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你知道身边那些物体的长度大约是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1mm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吗？（1分硬币的厚度尺的厚度、多少纸的厚度</w:t>
            </w:r>
            <w:smartTag w:uri="urn:schemas-microsoft-com:office:smarttags" w:element="chmetcnv">
              <w:smartTagPr>
                <w:attr w:name="UnitName" w:val="毫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1毫米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当场量）用手比一下，降雨量用毫米作单位、钥匙的厚度酸奶盖的厚度</w:t>
            </w:r>
          </w:p>
          <w:p w:rsidR="00E50AB4" w:rsidRDefault="00300076" w:rsidP="00E50AB4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用手比一比</w:t>
            </w:r>
            <w:smartTag w:uri="urn:schemas-microsoft-com:office:smarttags" w:element="chmetcnv">
              <w:smartTagPr>
                <w:attr w:name="UnitName" w:val="毫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0076">
                <w:rPr>
                  <w:rFonts w:ascii="宋体" w:hAnsi="宋体" w:hint="eastAsia"/>
                  <w:sz w:val="21"/>
                  <w:szCs w:val="21"/>
                </w:rPr>
                <w:t>1毫米</w:t>
              </w:r>
            </w:smartTag>
            <w:r w:rsidRPr="00300076">
              <w:rPr>
                <w:rFonts w:ascii="宋体" w:hAnsi="宋体" w:hint="eastAsia"/>
                <w:sz w:val="21"/>
                <w:szCs w:val="21"/>
              </w:rPr>
              <w:t>大约有这么长。</w:t>
            </w:r>
          </w:p>
          <w:p w:rsidR="00300076" w:rsidRPr="00300076" w:rsidRDefault="00300076" w:rsidP="00E50AB4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三、理解与应用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(</w:t>
            </w:r>
            <w:proofErr w:type="gramStart"/>
            <w:r w:rsidRPr="00300076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300076">
              <w:rPr>
                <w:rFonts w:ascii="宋体" w:hAnsi="宋体" w:hint="eastAsia"/>
                <w:sz w:val="21"/>
                <w:szCs w:val="21"/>
              </w:rPr>
              <w:t>)选择正确的长度单位进行测量。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1、先估计书包里的任意一样学习用品的长度、宽度或厚度，再用格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proofErr w:type="gramStart"/>
            <w:r w:rsidRPr="00300076">
              <w:rPr>
                <w:rFonts w:ascii="宋体" w:hAnsi="宋体" w:hint="eastAsia"/>
                <w:sz w:val="21"/>
                <w:szCs w:val="21"/>
              </w:rPr>
              <w:t>尺</w:t>
            </w:r>
            <w:proofErr w:type="gramEnd"/>
            <w:r w:rsidRPr="00300076">
              <w:rPr>
                <w:rFonts w:ascii="宋体" w:hAnsi="宋体" w:hint="eastAsia"/>
                <w:sz w:val="21"/>
                <w:szCs w:val="21"/>
              </w:rPr>
              <w:t>测量，用分米、厘米、毫米作单位记录下来。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2、在小组内互换物品测量并交流。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3、同桌两人合作测量教室里物体的长度，用米、分米、厘米、</w:t>
            </w:r>
            <w:proofErr w:type="gramStart"/>
            <w:r w:rsidRPr="00300076">
              <w:rPr>
                <w:rFonts w:ascii="宋体" w:hAnsi="宋体" w:hint="eastAsia"/>
                <w:sz w:val="21"/>
                <w:szCs w:val="21"/>
              </w:rPr>
              <w:t>毫米中</w:t>
            </w:r>
            <w:proofErr w:type="gramEnd"/>
            <w:r w:rsidRPr="00300076">
              <w:rPr>
                <w:rFonts w:ascii="宋体" w:hAnsi="宋体" w:hint="eastAsia"/>
                <w:sz w:val="21"/>
                <w:szCs w:val="21"/>
              </w:rPr>
              <w:t>的任意几个长度单位记录下来并全班交流。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(二)用自己身体的一部分来表示四个长度单位</w:t>
            </w:r>
          </w:p>
          <w:p w:rsidR="00300076" w:rsidRPr="00300076" w:rsidRDefault="00300076" w:rsidP="00300076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米分米厘米毫米</w:t>
            </w:r>
          </w:p>
          <w:p w:rsidR="00300076" w:rsidRPr="00300076" w:rsidRDefault="00300076" w:rsidP="00502962">
            <w:pPr>
              <w:spacing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(三)练一练p35</w:t>
            </w:r>
          </w:p>
          <w:p w:rsidR="00300076" w:rsidRPr="00300076" w:rsidRDefault="00300076" w:rsidP="00300076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四、课后小结</w:t>
            </w:r>
          </w:p>
          <w:p w:rsidR="00FD681E" w:rsidRPr="00300076" w:rsidRDefault="00300076" w:rsidP="00300076">
            <w:pPr>
              <w:spacing w:line="360" w:lineRule="auto"/>
              <w:ind w:firstLineChars="200" w:firstLine="420"/>
              <w:rPr>
                <w:b/>
                <w:bCs/>
              </w:rPr>
            </w:pPr>
            <w:r w:rsidRPr="00300076">
              <w:rPr>
                <w:rFonts w:ascii="宋体" w:hAnsi="宋体" w:hint="eastAsia"/>
                <w:sz w:val="21"/>
                <w:szCs w:val="21"/>
              </w:rPr>
              <w:t>说一说通过本节课的学习你有什么收获?你知道他们之间的关系吗?</w:t>
            </w:r>
          </w:p>
        </w:tc>
        <w:tc>
          <w:tcPr>
            <w:tcW w:w="2036" w:type="dxa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备课</w:t>
            </w:r>
          </w:p>
        </w:tc>
      </w:tr>
      <w:tr w:rsidR="00FD681E" w:rsidRPr="008E1B8C" w:rsidTr="008E1B8C">
        <w:trPr>
          <w:gridAfter w:val="1"/>
          <w:wAfter w:w="11" w:type="dxa"/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FD681E" w:rsidRPr="008E1B8C" w:rsidTr="008E1B8C">
        <w:trPr>
          <w:gridAfter w:val="1"/>
          <w:wAfter w:w="11" w:type="dxa"/>
          <w:trHeight w:val="1652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堂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FD681E" w:rsidRPr="008E1B8C" w:rsidRDefault="0093207F" w:rsidP="0093207F">
            <w:pPr>
              <w:widowControl w:val="0"/>
              <w:autoSpaceDE w:val="0"/>
              <w:autoSpaceDN w:val="0"/>
              <w:spacing w:line="240" w:lineRule="atLeast"/>
              <w:ind w:left="36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练一练1、2题</w:t>
            </w: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FD681E" w:rsidRPr="008E1B8C" w:rsidTr="00021F63">
        <w:trPr>
          <w:gridAfter w:val="1"/>
          <w:wAfter w:w="11" w:type="dxa"/>
          <w:trHeight w:val="1445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FD681E" w:rsidRPr="008E1B8C" w:rsidRDefault="0093207F" w:rsidP="0093207F">
            <w:pPr>
              <w:tabs>
                <w:tab w:val="left" w:pos="793"/>
              </w:tabs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练一练3、4题</w:t>
            </w: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FD681E" w:rsidRPr="008E1B8C" w:rsidTr="008E1B8C">
        <w:trPr>
          <w:trHeight w:val="2403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板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书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716" w:type="dxa"/>
          </w:tcPr>
          <w:p w:rsidR="0093207F" w:rsidRPr="0093207F" w:rsidRDefault="0093207F" w:rsidP="0093207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3207F">
              <w:rPr>
                <w:rFonts w:ascii="宋体" w:hAnsi="宋体" w:hint="eastAsia"/>
                <w:sz w:val="21"/>
                <w:szCs w:val="21"/>
              </w:rPr>
              <w:t>铅笔有多长</w:t>
            </w:r>
          </w:p>
          <w:p w:rsidR="0093207F" w:rsidRPr="0093207F" w:rsidRDefault="0093207F" w:rsidP="0093207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3207F">
              <w:rPr>
                <w:rFonts w:ascii="宋体" w:hAnsi="宋体" w:hint="eastAsia"/>
                <w:sz w:val="21"/>
                <w:szCs w:val="21"/>
              </w:rPr>
              <w:t>1分米=10厘米     1dm=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93207F">
                <w:rPr>
                  <w:rFonts w:ascii="宋体" w:hAnsi="宋体" w:hint="eastAsia"/>
                  <w:sz w:val="21"/>
                  <w:szCs w:val="21"/>
                </w:rPr>
                <w:t>10cm</w:t>
              </w:r>
            </w:smartTag>
          </w:p>
          <w:p w:rsidR="0093207F" w:rsidRPr="0093207F" w:rsidRDefault="0093207F" w:rsidP="0093207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93207F">
                <w:rPr>
                  <w:rFonts w:ascii="宋体" w:hAnsi="宋体" w:hint="eastAsia"/>
                  <w:sz w:val="21"/>
                  <w:szCs w:val="21"/>
                </w:rPr>
                <w:t>1米</w:t>
              </w:r>
            </w:smartTag>
            <w:r w:rsidRPr="0093207F">
              <w:rPr>
                <w:rFonts w:ascii="宋体" w:hAnsi="宋体" w:hint="eastAsia"/>
                <w:sz w:val="21"/>
                <w:szCs w:val="21"/>
              </w:rPr>
              <w:t>=100厘米</w:t>
            </w:r>
            <w:r w:rsidR="005D6CC2"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93207F">
                <w:rPr>
                  <w:rFonts w:ascii="宋体" w:hAnsi="宋体" w:hint="eastAsia"/>
                  <w:sz w:val="21"/>
                  <w:szCs w:val="21"/>
                </w:rPr>
                <w:t>1m</w:t>
              </w:r>
            </w:smartTag>
            <w:r w:rsidRPr="0093207F">
              <w:rPr>
                <w:rFonts w:ascii="宋体" w:hAnsi="宋体" w:hint="eastAsia"/>
                <w:sz w:val="21"/>
                <w:szCs w:val="21"/>
              </w:rPr>
              <w:t>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cm"/>
              </w:smartTagPr>
              <w:r w:rsidRPr="0093207F">
                <w:rPr>
                  <w:rFonts w:ascii="宋体" w:hAnsi="宋体" w:hint="eastAsia"/>
                  <w:sz w:val="21"/>
                  <w:szCs w:val="21"/>
                </w:rPr>
                <w:t>100cm</w:t>
              </w:r>
            </w:smartTag>
          </w:p>
          <w:p w:rsidR="0093207F" w:rsidRPr="0093207F" w:rsidRDefault="0093207F" w:rsidP="0093207F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3207F">
              <w:rPr>
                <w:rFonts w:ascii="宋体" w:hAnsi="宋体"/>
                <w:sz w:val="21"/>
                <w:szCs w:val="21"/>
              </w:rPr>
              <w:t>1</w:t>
            </w:r>
            <w:r w:rsidRPr="0093207F">
              <w:rPr>
                <w:rFonts w:ascii="宋体" w:hAnsi="宋体" w:hint="eastAsia"/>
                <w:sz w:val="21"/>
                <w:szCs w:val="21"/>
              </w:rPr>
              <w:t>厘米=10毫米</w:t>
            </w:r>
            <w:r w:rsidR="005D6CC2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m"/>
              </w:smartTagPr>
              <w:r w:rsidRPr="0093207F">
                <w:rPr>
                  <w:rFonts w:ascii="宋体" w:hAnsi="宋体" w:hint="eastAsia"/>
                  <w:sz w:val="21"/>
                  <w:szCs w:val="21"/>
                </w:rPr>
                <w:t>1</w:t>
              </w:r>
              <w:r w:rsidRPr="0093207F">
                <w:rPr>
                  <w:rFonts w:ascii="宋体" w:hAnsi="宋体"/>
                  <w:sz w:val="21"/>
                  <w:szCs w:val="21"/>
                </w:rPr>
                <w:t>cm</w:t>
              </w:r>
            </w:smartTag>
            <w:r w:rsidRPr="0093207F">
              <w:rPr>
                <w:rFonts w:ascii="宋体" w:hAnsi="宋体"/>
                <w:sz w:val="21"/>
                <w:szCs w:val="21"/>
              </w:rPr>
              <w:t>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m"/>
              </w:smartTagPr>
              <w:r w:rsidRPr="0093207F">
                <w:rPr>
                  <w:rFonts w:ascii="宋体" w:hAnsi="宋体"/>
                  <w:sz w:val="21"/>
                  <w:szCs w:val="21"/>
                </w:rPr>
                <w:t>10mm</w:t>
              </w:r>
            </w:smartTag>
          </w:p>
          <w:p w:rsidR="00FD681E" w:rsidRPr="0093207F" w:rsidRDefault="00FD681E" w:rsidP="008E1B8C">
            <w:pPr>
              <w:spacing w:line="240" w:lineRule="atLeast"/>
              <w:rPr>
                <w:rFonts w:ascii="宋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教学反思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14" w:type="dxa"/>
            <w:gridSpan w:val="3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:rsidR="00FD681E" w:rsidRPr="008E1B8C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FD681E" w:rsidRDefault="00FD681E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p w:rsidR="00D50B05" w:rsidRPr="008E1B8C" w:rsidRDefault="00D50B05" w:rsidP="008E1B8C">
      <w:pPr>
        <w:spacing w:line="240" w:lineRule="atLeast"/>
        <w:rPr>
          <w:rFonts w:ascii="宋体"/>
          <w:sz w:val="21"/>
          <w:szCs w:val="21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"/>
        <w:gridCol w:w="3448"/>
        <w:gridCol w:w="345"/>
        <w:gridCol w:w="2115"/>
        <w:gridCol w:w="2036"/>
      </w:tblGrid>
      <w:tr w:rsidR="00FD681E" w:rsidRPr="008E1B8C" w:rsidTr="008E1B8C">
        <w:trPr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楷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宋体" w:cs="楷体"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楷体" w:hint="eastAsia"/>
                <w:bCs/>
                <w:sz w:val="21"/>
                <w:szCs w:val="21"/>
                <w:u w:val="single"/>
              </w:rPr>
              <w:t>二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年级下册第</w:t>
            </w:r>
            <w:r>
              <w:rPr>
                <w:rFonts w:ascii="黑体" w:eastAsia="黑体" w:hAnsi="宋体" w:cs="楷体"/>
                <w:b/>
                <w:bCs/>
                <w:sz w:val="21"/>
                <w:szCs w:val="21"/>
                <w:u w:val="single"/>
              </w:rPr>
              <w:t xml:space="preserve">    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课时教学设计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/>
                <w:sz w:val="21"/>
                <w:szCs w:val="21"/>
              </w:rPr>
              <w:t xml:space="preserve">                       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设计者学校：双流县</w:t>
            </w:r>
            <w:proofErr w:type="gramStart"/>
            <w:r w:rsidRPr="008E1B8C">
              <w:rPr>
                <w:rFonts w:ascii="宋体" w:hAnsi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设计者姓名：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胥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8E1B8C">
        <w:trPr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>
                <w:rPr>
                  <w:rFonts w:ascii="宋体" w:hAnsi="宋体"/>
                  <w:sz w:val="21"/>
                  <w:szCs w:val="21"/>
                </w:rPr>
                <w:t>1</w:t>
              </w:r>
              <w:r>
                <w:rPr>
                  <w:rFonts w:ascii="宋体" w:hAnsi="宋体" w:hint="eastAsia"/>
                  <w:sz w:val="21"/>
                  <w:szCs w:val="21"/>
                </w:rPr>
                <w:t>千米</w:t>
              </w:r>
            </w:smartTag>
            <w:r>
              <w:rPr>
                <w:rFonts w:ascii="宋体" w:hAnsi="宋体" w:hint="eastAsia"/>
                <w:sz w:val="21"/>
                <w:szCs w:val="21"/>
              </w:rPr>
              <w:t>有多长</w:t>
            </w:r>
            <w:r w:rsidRPr="008E1B8C"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sz w:val="21"/>
                <w:szCs w:val="21"/>
              </w:rPr>
              <w:t>千米的认识</w:t>
            </w:r>
            <w:r w:rsidRPr="008E1B8C">
              <w:rPr>
                <w:rFonts w:ascii="宋体" w:hAnsi="宋体"/>
                <w:sz w:val="21"/>
                <w:szCs w:val="21"/>
              </w:rPr>
              <w:t>)</w:t>
            </w:r>
          </w:p>
        </w:tc>
      </w:tr>
      <w:tr w:rsidR="00FD681E" w:rsidRPr="008E1B8C" w:rsidTr="008E1B8C">
        <w:trPr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A13E24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北师大版小学二年级数学下册</w:t>
            </w:r>
            <w:r>
              <w:rPr>
                <w:rFonts w:ascii="宋体" w:hAnsi="宋体"/>
                <w:sz w:val="21"/>
                <w:szCs w:val="21"/>
              </w:rPr>
              <w:t>36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37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页</w:t>
            </w:r>
          </w:p>
        </w:tc>
      </w:tr>
      <w:tr w:rsidR="00FD681E" w:rsidRPr="008E1B8C" w:rsidTr="00A13E24">
        <w:trPr>
          <w:trHeight w:val="1082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FA6196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、通过实践和想象活动，认识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>
                <w:rPr>
                  <w:rFonts w:ascii="宋体" w:hAnsi="宋体"/>
                  <w:sz w:val="21"/>
                  <w:szCs w:val="21"/>
                </w:rPr>
                <w:t>1</w:t>
              </w:r>
              <w:r>
                <w:rPr>
                  <w:rFonts w:ascii="宋体" w:hAnsi="宋体" w:hint="eastAsia"/>
                  <w:sz w:val="21"/>
                  <w:szCs w:val="21"/>
                </w:rPr>
                <w:t>千米</w:t>
              </w:r>
            </w:smartTag>
            <w:r>
              <w:rPr>
                <w:rFonts w:ascii="宋体" w:hAnsi="宋体" w:hint="eastAsia"/>
                <w:sz w:val="21"/>
                <w:szCs w:val="21"/>
              </w:rPr>
              <w:t>有多长，知道千米、米、分米、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厘米之间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的关系，能进行简单的单位换算，感受所学长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度单位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的实际意义，积累测量经验，初步发展空间观念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FD681E" w:rsidRPr="008E1B8C" w:rsidRDefault="00FD681E" w:rsidP="00FA6196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、能根据具体情境恰当选择长度单位，能估测一些物体的长度，进一步体会所学长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度单位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的实际意义，初步发展估测意识，并激发学生对测量活动的好奇心和参与测量活动的主动性。</w:t>
            </w:r>
          </w:p>
          <w:p w:rsidR="00FD681E" w:rsidRPr="008E1B8C" w:rsidRDefault="00FD681E" w:rsidP="00FA6196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、能借助“跑道”等熟悉事物长度的想象、推理等活动，加强对千米实际意义的体会，并感受数学与现实生活的联系。</w:t>
            </w:r>
          </w:p>
        </w:tc>
      </w:tr>
      <w:tr w:rsidR="00FD681E" w:rsidRPr="008E1B8C" w:rsidTr="008E1B8C">
        <w:trPr>
          <w:trHeight w:val="46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认识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千米有多长，知道千米、米、分米、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厘米之间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的关系，能进行简单的单位换算。</w:t>
            </w:r>
          </w:p>
        </w:tc>
      </w:tr>
      <w:tr w:rsidR="00FD681E" w:rsidRPr="008E1B8C" w:rsidTr="008E1B8C">
        <w:trPr>
          <w:trHeight w:val="49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 w:rsidRPr="0032360D">
              <w:rPr>
                <w:rFonts w:ascii="宋体" w:hAnsi="宋体" w:cs="Tahoma" w:hint="eastAsia"/>
                <w:color w:val="000000"/>
                <w:szCs w:val="21"/>
              </w:rPr>
              <w:t>通</w:t>
            </w:r>
            <w:r w:rsidRPr="00D50B05">
              <w:rPr>
                <w:rFonts w:ascii="宋体" w:hAnsi="宋体" w:hint="eastAsia"/>
                <w:sz w:val="21"/>
                <w:szCs w:val="21"/>
              </w:rPr>
              <w:t>过体验活动，形成对一千米有多长的感性认识</w:t>
            </w:r>
          </w:p>
        </w:tc>
      </w:tr>
      <w:tr w:rsidR="00FD681E" w:rsidRPr="008E1B8C" w:rsidTr="008E1B8C">
        <w:trPr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D50B05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学生已经认识了长度比单位米、分米、厘米、毫米</w:t>
            </w:r>
          </w:p>
        </w:tc>
      </w:tr>
      <w:tr w:rsidR="00FD681E" w:rsidRPr="008E1B8C" w:rsidTr="008E1B8C">
        <w:trPr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D50B05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数字传意、符号传意</w:t>
            </w:r>
            <w:r w:rsidR="00D50B05">
              <w:rPr>
                <w:rFonts w:ascii="宋体" w:hAnsi="宋体" w:hint="eastAsia"/>
                <w:sz w:val="21"/>
                <w:szCs w:val="21"/>
              </w:rPr>
              <w:t>、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模型传意</w:t>
            </w:r>
          </w:p>
        </w:tc>
      </w:tr>
      <w:tr w:rsidR="00FD681E" w:rsidRPr="008E1B8C" w:rsidTr="008E1B8C">
        <w:trPr>
          <w:trHeight w:val="31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D50B05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米尺、跑道</w:t>
            </w:r>
          </w:p>
        </w:tc>
      </w:tr>
      <w:tr w:rsidR="00FD681E" w:rsidRPr="008E1B8C" w:rsidTr="008E1B8C">
        <w:trPr>
          <w:trHeight w:val="28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D50B05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软米尺</w:t>
            </w:r>
          </w:p>
        </w:tc>
      </w:tr>
      <w:tr w:rsidR="00FD681E" w:rsidRPr="008E1B8C" w:rsidTr="008E1B8C">
        <w:trPr>
          <w:trHeight w:val="499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过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135917" w:rsidRPr="00EF7B5F" w:rsidRDefault="00EF7B5F" w:rsidP="00EF7B5F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一、</w:t>
            </w:r>
            <w:r w:rsidR="00135917" w:rsidRPr="00135917">
              <w:rPr>
                <w:rFonts w:ascii="宋体" w:hAnsi="宋体" w:hint="eastAsia"/>
                <w:sz w:val="21"/>
                <w:szCs w:val="21"/>
              </w:rPr>
              <w:t>回顾旧知</w:t>
            </w:r>
          </w:p>
          <w:p w:rsidR="00FD681E" w:rsidRPr="00EF7B5F" w:rsidRDefault="00135917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师：到目前为止我们已经学了哪些长度单位？</w:t>
            </w:r>
          </w:p>
          <w:p w:rsidR="00FD681E" w:rsidRDefault="00135917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生：米、分米、厘米、毫米</w:t>
            </w:r>
          </w:p>
          <w:p w:rsidR="00135917" w:rsidRDefault="00135917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师：要测量作业本的长度，你会选择哪个长度单位？</w:t>
            </w:r>
          </w:p>
          <w:p w:rsidR="00135917" w:rsidRDefault="00135917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生：厘米</w:t>
            </w:r>
          </w:p>
          <w:p w:rsidR="00EF7B5F" w:rsidRPr="00EF7B5F" w:rsidRDefault="00EF7B5F" w:rsidP="00EF7B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二、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活动导入。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同学们，你知道你走一步有多长吗？</w:t>
            </w:r>
          </w:p>
          <w:p w:rsid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大家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可能一时想不起来，没关系，请每组选一位同学上来</w:t>
            </w:r>
          </w:p>
          <w:p w:rsidR="00EF7B5F" w:rsidRPr="00EF7B5F" w:rsidRDefault="00EF7B5F" w:rsidP="00EF7B5F">
            <w:pPr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走一走，再请一位同学量一量，不就知道了吗？</w:t>
            </w:r>
          </w:p>
          <w:p w:rsidR="00EF7B5F" w:rsidRPr="00EF7B5F" w:rsidRDefault="00EF7B5F" w:rsidP="00EF7B5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三、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玩中学</w:t>
            </w:r>
          </w:p>
          <w:p w:rsidR="00EF7B5F" w:rsidRPr="00EF7B5F" w:rsidRDefault="00EF7B5F" w:rsidP="00EF7B5F">
            <w:pPr>
              <w:widowControl w:val="0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1、走一走：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通过实际测量，感受走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用多长时间。</w:t>
            </w:r>
          </w:p>
          <w:p w:rsid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请同学们以小组为单位，在操场上走一走，数一数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、</w:t>
            </w:r>
          </w:p>
          <w:p w:rsidR="00EF7B5F" w:rsidRPr="00EF7B5F" w:rsidRDefault="00EF7B5F" w:rsidP="00EF7B5F">
            <w:pPr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大约有多少步，分别用了多少时间，并做好纪录。</w:t>
            </w:r>
          </w:p>
          <w:p w:rsid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回到教室，先让学生汇报自己的步测结果，在说一说走完</w:t>
            </w:r>
          </w:p>
          <w:p w:rsidR="00EF7B5F" w:rsidRPr="00EF7B5F" w:rsidRDefault="00EF7B5F" w:rsidP="00EF7B5F">
            <w:pPr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后有什么感受。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估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估。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通过刚才学生的亲身感受，猜测思考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的长度。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刚才我们测量出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大约有多少步，思考：几个100米</w:t>
            </w:r>
          </w:p>
          <w:p w:rsidR="00EF7B5F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的长度正好是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估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估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走</w:t>
            </w: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大约有多少步？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lastRenderedPageBreak/>
              <w:t>（课件显示）我们学校的操场一圈是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200米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。沿操场走</w:t>
            </w:r>
          </w:p>
          <w:p w:rsidR="00EF7B5F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（   ）圈的长度正好是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想一想：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我们沿操场走一圈大约用了几分钟？（2分钟）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那么沿操场走5圈，也就是走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大约要几分钟？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想一想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进一步体验感受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有多长。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北京华联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你们一定熟悉吧？请看课件：从</w:t>
            </w:r>
            <w:r>
              <w:rPr>
                <w:rFonts w:ascii="宋体" w:hAnsi="宋体" w:hint="eastAsia"/>
                <w:sz w:val="21"/>
                <w:szCs w:val="21"/>
              </w:rPr>
              <w:t>北京华联到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棠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外</w:t>
            </w:r>
          </w:p>
          <w:p w:rsidR="00EF7B5F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的距离，约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请同学们闭上眼睛，我们在脑海里沿</w:t>
            </w:r>
            <w:r>
              <w:rPr>
                <w:rFonts w:ascii="宋体" w:hAnsi="宋体" w:hint="eastAsia"/>
                <w:sz w:val="21"/>
                <w:szCs w:val="21"/>
              </w:rPr>
              <w:t>道路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走一走，感受一</w:t>
            </w:r>
          </w:p>
          <w:p w:rsidR="00EF7B5F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下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的实际长度。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小结：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=</w:t>
            </w: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1000米</w:t>
              </w:r>
            </w:smartTag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读一读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揭示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千米和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米之间的关系。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1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=</w:t>
            </w: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1000米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，听起来不容易区分，语文课上朗读讲究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抑</w:t>
            </w:r>
            <w:proofErr w:type="gramEnd"/>
          </w:p>
          <w:p w:rsidR="00EF7B5F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扬顿挫，谁能巧用停顿，把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千米和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米区分开来，使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任意听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就明白。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1（停顿）千米=1000（停顿）米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指导读：注意在数字和单位之间适当停顿。</w:t>
            </w:r>
          </w:p>
          <w:p w:rsidR="00EF7B5F" w:rsidRDefault="00EF7B5F" w:rsidP="00EF7B5F">
            <w:pPr>
              <w:widowControl w:val="0"/>
              <w:tabs>
                <w:tab w:val="num" w:pos="432"/>
              </w:tabs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讲解：千米也称公里，可以用字母km表示。想一想，怎样</w:t>
            </w:r>
          </w:p>
          <w:p w:rsidR="00EF7B5F" w:rsidRPr="00EF7B5F" w:rsidRDefault="00EF7B5F" w:rsidP="00EF7B5F">
            <w:pPr>
              <w:widowControl w:val="0"/>
              <w:tabs>
                <w:tab w:val="num" w:pos="432"/>
              </w:tabs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用字母表示出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千米与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米之间的关系呢？</w:t>
            </w:r>
          </w:p>
          <w:p w:rsidR="00EF7B5F" w:rsidRPr="00EF7B5F" w:rsidRDefault="00EF7B5F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指名板演：</w:t>
            </w:r>
            <w:r>
              <w:rPr>
                <w:rFonts w:ascii="宋体" w:hAnsi="宋体" w:hint="eastAsia"/>
                <w:sz w:val="21"/>
                <w:szCs w:val="21"/>
              </w:rPr>
              <w:t>1km=1000m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填一填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初步感受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千米在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日常生活中的应用。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（1）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我们知道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有多长，选择不同的交通工具走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分</w:t>
            </w:r>
          </w:p>
          <w:p w:rsidR="00EF7B5F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别需要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多长时间呢？看图选择正确答案。完成数中42页填一填。</w:t>
            </w:r>
          </w:p>
          <w:p w:rsid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（2）（课件显示）请看老师星期天在学校到中街的路上拍</w:t>
            </w:r>
          </w:p>
          <w:p w:rsidR="00EF7B5F" w:rsidRPr="00EF7B5F" w:rsidRDefault="00EF7B5F" w:rsidP="00EF7B5F">
            <w:pPr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摄的一些镜头，请你仔细观察，哪些地方有“千米”？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公路边的里程碑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摩拖车的速度表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限速标志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指路标志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随着学生的回答，屏幕上分别出示图片。</w:t>
            </w:r>
          </w:p>
          <w:p w:rsidR="00EF7B5F" w:rsidRPr="00EF7B5F" w:rsidRDefault="00EF7B5F" w:rsidP="00EF7B5F">
            <w:pPr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小结：千米常用来计量比较长的路程。</w:t>
            </w:r>
          </w:p>
          <w:p w:rsidR="00EF7B5F" w:rsidRP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7、</w:t>
            </w:r>
            <w:r w:rsidRPr="00EF7B5F">
              <w:rPr>
                <w:rFonts w:ascii="宋体" w:hAnsi="宋体" w:hint="eastAsia"/>
                <w:sz w:val="21"/>
                <w:szCs w:val="21"/>
              </w:rPr>
              <w:t>估</w:t>
            </w:r>
            <w:proofErr w:type="gramStart"/>
            <w:r w:rsidRPr="00EF7B5F">
              <w:rPr>
                <w:rFonts w:ascii="宋体" w:hAnsi="宋体" w:hint="eastAsia"/>
                <w:sz w:val="21"/>
                <w:szCs w:val="21"/>
              </w:rPr>
              <w:t>一</w:t>
            </w:r>
            <w:proofErr w:type="gramEnd"/>
            <w:r w:rsidRPr="00EF7B5F">
              <w:rPr>
                <w:rFonts w:ascii="宋体" w:hAnsi="宋体" w:hint="eastAsia"/>
                <w:sz w:val="21"/>
                <w:szCs w:val="21"/>
              </w:rPr>
              <w:t>估。</w:t>
            </w:r>
          </w:p>
          <w:p w:rsidR="00EF7B5F" w:rsidRDefault="00EF7B5F" w:rsidP="00EF7B5F">
            <w:pPr>
              <w:widowControl w:val="0"/>
              <w:tabs>
                <w:tab w:val="num" w:pos="432"/>
              </w:tabs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我们知道了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的实际长度，现在请你估计一下，从校</w:t>
            </w:r>
          </w:p>
          <w:p w:rsidR="00EF7B5F" w:rsidRPr="00EF7B5F" w:rsidRDefault="00EF7B5F" w:rsidP="00EF7B5F">
            <w:pPr>
              <w:widowControl w:val="0"/>
              <w:tabs>
                <w:tab w:val="num" w:pos="432"/>
              </w:tabs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门口出发到什么地方大约有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？谁能用比较科学的方法证实？学生发表个人意见。</w:t>
            </w:r>
          </w:p>
          <w:p w:rsidR="00EF7B5F" w:rsidRDefault="00EF7B5F" w:rsidP="00EF7B5F">
            <w:pPr>
              <w:widowControl w:val="0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师小结：</w:t>
            </w:r>
            <w:smartTag w:uri="urn:schemas-microsoft-com:office:smarttags" w:element="chmetcnv">
              <w:smartTagPr>
                <w:attr w:name="UnitName" w:val="千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7B5F">
                <w:rPr>
                  <w:rFonts w:ascii="宋体" w:hAnsi="宋体" w:hint="eastAsia"/>
                  <w:sz w:val="21"/>
                  <w:szCs w:val="21"/>
                </w:rPr>
                <w:t>1千米</w:t>
              </w:r>
            </w:smartTag>
            <w:r w:rsidRPr="00EF7B5F">
              <w:rPr>
                <w:rFonts w:ascii="宋体" w:hAnsi="宋体" w:hint="eastAsia"/>
                <w:sz w:val="21"/>
                <w:szCs w:val="21"/>
              </w:rPr>
              <w:t>，我们大约走2000步。我们可以从校门口出发数出2000步，看看你正好走到什么地方，与你刚才的</w:t>
            </w:r>
          </w:p>
          <w:p w:rsidR="00135917" w:rsidRPr="00EF7B5F" w:rsidRDefault="00EF7B5F" w:rsidP="00EF7B5F">
            <w:pPr>
              <w:widowControl w:val="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估计是否相符呢？</w:t>
            </w:r>
          </w:p>
        </w:tc>
        <w:tc>
          <w:tcPr>
            <w:tcW w:w="2036" w:type="dxa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备课</w:t>
            </w:r>
          </w:p>
        </w:tc>
      </w:tr>
      <w:tr w:rsidR="00FD681E" w:rsidRPr="008E1B8C" w:rsidTr="008E1B8C">
        <w:trPr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FD681E" w:rsidRPr="00EF7B5F" w:rsidRDefault="00FD681E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FD681E" w:rsidRPr="008E1B8C" w:rsidTr="008E1B8C">
        <w:trPr>
          <w:trHeight w:val="981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堂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021F63" w:rsidRPr="00EF7B5F" w:rsidRDefault="00021F63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（1）完成练一练第1、2题。</w:t>
            </w:r>
          </w:p>
          <w:p w:rsidR="00021F63" w:rsidRPr="00EF7B5F" w:rsidRDefault="00021F63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（2）看生活中的图片，哪些地方有千米。</w:t>
            </w:r>
          </w:p>
          <w:p w:rsidR="00021F63" w:rsidRPr="00EF7B5F" w:rsidRDefault="00021F63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a、公路边的里程碑  b、车的速度表 c、限速标志</w:t>
            </w:r>
          </w:p>
          <w:p w:rsidR="00021F63" w:rsidRPr="00EF7B5F" w:rsidRDefault="00021F63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d、指路标志</w:t>
            </w:r>
          </w:p>
          <w:p w:rsidR="00FD681E" w:rsidRPr="00EF7B5F" w:rsidRDefault="00FD681E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FD681E" w:rsidRPr="008E1B8C" w:rsidTr="00021F63">
        <w:trPr>
          <w:trHeight w:val="2998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FD681E" w:rsidRPr="00EF7B5F" w:rsidRDefault="00021F63" w:rsidP="00EF7B5F">
            <w:pPr>
              <w:widowControl w:val="0"/>
              <w:autoSpaceDE w:val="0"/>
              <w:autoSpaceDN w:val="0"/>
              <w:spacing w:line="240" w:lineRule="atLeast"/>
              <w:ind w:left="420"/>
              <w:rPr>
                <w:rFonts w:ascii="宋体" w:hAnsi="宋体"/>
                <w:sz w:val="21"/>
                <w:szCs w:val="21"/>
              </w:rPr>
            </w:pPr>
            <w:r w:rsidRPr="00EF7B5F">
              <w:rPr>
                <w:rFonts w:ascii="宋体" w:hAnsi="宋体" w:hint="eastAsia"/>
                <w:sz w:val="21"/>
                <w:szCs w:val="21"/>
              </w:rPr>
              <w:t>课后练习第3、4题</w:t>
            </w:r>
          </w:p>
        </w:tc>
        <w:tc>
          <w:tcPr>
            <w:tcW w:w="2036" w:type="dxa"/>
            <w:vAlign w:val="center"/>
          </w:tcPr>
          <w:p w:rsidR="00FD681E" w:rsidRPr="008E1B8C" w:rsidRDefault="00FD681E" w:rsidP="00021F63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</w:p>
        </w:tc>
      </w:tr>
      <w:tr w:rsidR="00FD681E" w:rsidRPr="008E1B8C" w:rsidTr="008E1B8C">
        <w:trPr>
          <w:trHeight w:val="3260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板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书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48" w:type="dxa"/>
          </w:tcPr>
          <w:p w:rsidR="00FD681E" w:rsidRDefault="00021F63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     1千米有多长</w:t>
            </w:r>
          </w:p>
          <w:p w:rsidR="00021F63" w:rsidRDefault="00021F63" w:rsidP="00021F63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1千米=1000米</w:t>
            </w:r>
          </w:p>
          <w:p w:rsidR="00021F63" w:rsidRPr="008E1B8C" w:rsidRDefault="00021F63" w:rsidP="00021F63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1km=1000m</w:t>
            </w:r>
          </w:p>
        </w:tc>
        <w:tc>
          <w:tcPr>
            <w:tcW w:w="345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教学反思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:rsidR="00FD681E" w:rsidRDefault="00FD681E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+</w:t>
      </w: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Default="00857BC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7BCD" w:rsidRPr="008E1B8C" w:rsidRDefault="00857BCD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"/>
        <w:gridCol w:w="3448"/>
        <w:gridCol w:w="345"/>
        <w:gridCol w:w="2115"/>
        <w:gridCol w:w="2036"/>
      </w:tblGrid>
      <w:tr w:rsidR="00FD681E" w:rsidRPr="008E1B8C" w:rsidTr="00904831">
        <w:trPr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>二</w:t>
            </w:r>
            <w:r w:rsidRPr="008E1B8C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年级下册第</w:t>
            </w:r>
            <w:r w:rsidR="00E46C0D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</w:t>
            </w:r>
            <w:r w:rsidR="00E46C0D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 xml:space="preserve">  </w:t>
            </w:r>
            <w:r w:rsidRPr="008E1B8C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课时教学设计</w:t>
            </w:r>
          </w:p>
          <w:p w:rsidR="00FD681E" w:rsidRPr="008E1B8C" w:rsidRDefault="00FD681E" w:rsidP="00E46C0D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设计者学校：</w:t>
            </w:r>
            <w:proofErr w:type="gramStart"/>
            <w:r w:rsidRPr="008E1B8C">
              <w:rPr>
                <w:rFonts w:ascii="宋体" w:hAnsi="宋体" w:cs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cs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设计者姓名：</w:t>
            </w:r>
            <w:proofErr w:type="gramStart"/>
            <w:r w:rsidR="00E46C0D">
              <w:rPr>
                <w:rFonts w:ascii="宋体" w:hAnsi="宋体" w:cs="宋体" w:hint="eastAsia"/>
                <w:sz w:val="21"/>
                <w:szCs w:val="21"/>
              </w:rPr>
              <w:t>胥</w:t>
            </w:r>
            <w:proofErr w:type="gramEnd"/>
            <w:r w:rsidR="00E46C0D">
              <w:rPr>
                <w:rFonts w:ascii="宋体" w:hAnsi="宋体" w:cs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E46C0D" w:rsidP="00904831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整理与复习</w:t>
            </w:r>
          </w:p>
        </w:tc>
      </w:tr>
      <w:tr w:rsidR="00FD681E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D148DF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北师大数学</w:t>
            </w:r>
            <w:r w:rsidRPr="008E1B8C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年级下册</w:t>
            </w:r>
            <w:r w:rsidR="00E46C0D">
              <w:rPr>
                <w:rFonts w:ascii="宋体" w:hAnsi="宋体" w:cs="宋体" w:hint="eastAsia"/>
                <w:sz w:val="21"/>
                <w:szCs w:val="21"/>
              </w:rPr>
              <w:t>38</w:t>
            </w:r>
            <w:r w:rsidR="00E46C0D">
              <w:rPr>
                <w:rFonts w:ascii="宋体" w:hAnsi="宋体" w:cs="宋体"/>
                <w:sz w:val="21"/>
                <w:szCs w:val="21"/>
              </w:rPr>
              <w:t>-</w:t>
            </w:r>
            <w:r w:rsidR="00E46C0D">
              <w:rPr>
                <w:rFonts w:ascii="宋体" w:hAnsi="宋体" w:cs="宋体" w:hint="eastAsia"/>
                <w:sz w:val="21"/>
                <w:szCs w:val="21"/>
              </w:rPr>
              <w:t>39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FD681E" w:rsidRPr="008E1B8C" w:rsidTr="00904831">
        <w:trPr>
          <w:trHeight w:val="44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E46C0D" w:rsidRPr="00E46C0D" w:rsidRDefault="00E46C0D" w:rsidP="00E46C0D">
            <w:pPr>
              <w:rPr>
                <w:sz w:val="21"/>
                <w:szCs w:val="21"/>
              </w:rPr>
            </w:pPr>
            <w:r w:rsidRPr="00E46C0D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46C0D">
              <w:rPr>
                <w:rFonts w:hint="eastAsia"/>
                <w:sz w:val="21"/>
                <w:szCs w:val="21"/>
              </w:rPr>
              <w:t>通过整理与复习，让学生对学过的知识进行回顾与整理，并使之系统化和条理化。</w:t>
            </w:r>
          </w:p>
          <w:p w:rsidR="00E46C0D" w:rsidRPr="00E46C0D" w:rsidRDefault="00E46C0D" w:rsidP="00E46C0D">
            <w:pPr>
              <w:rPr>
                <w:sz w:val="21"/>
                <w:szCs w:val="21"/>
              </w:rPr>
            </w:pPr>
            <w:r w:rsidRPr="00E46C0D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46C0D">
              <w:rPr>
                <w:rFonts w:hint="eastAsia"/>
                <w:sz w:val="21"/>
                <w:szCs w:val="21"/>
              </w:rPr>
              <w:t>培养学生主动学习的精神，更好的掌握有关的知识。</w:t>
            </w:r>
          </w:p>
          <w:p w:rsidR="00E46C0D" w:rsidRPr="008E1B8C" w:rsidRDefault="00E46C0D" w:rsidP="00E46C0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E46C0D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46C0D">
              <w:rPr>
                <w:rFonts w:hint="eastAsia"/>
                <w:sz w:val="21"/>
                <w:szCs w:val="21"/>
              </w:rPr>
              <w:t>通过展示与交流，使学生体验到成功的喜悦。</w:t>
            </w:r>
          </w:p>
        </w:tc>
      </w:tr>
      <w:tr w:rsidR="00FD681E" w:rsidRPr="008E1B8C" w:rsidTr="00904831">
        <w:trPr>
          <w:trHeight w:val="46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857BCD" w:rsidP="00857BCD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培养学生主动学习的精神，更好的掌握有关的知识</w:t>
            </w:r>
          </w:p>
        </w:tc>
      </w:tr>
      <w:tr w:rsidR="00FD681E" w:rsidRPr="008E1B8C" w:rsidTr="00904831">
        <w:trPr>
          <w:trHeight w:val="49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857BCD" w:rsidP="00857BCD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通过展示与交流，使学生体验到成功的喜悦。</w:t>
            </w:r>
          </w:p>
        </w:tc>
      </w:tr>
      <w:tr w:rsidR="00FD681E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57BC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学生已经</w:t>
            </w:r>
            <w:r w:rsidR="00857BCD">
              <w:rPr>
                <w:rFonts w:ascii="宋体" w:hAnsi="宋体" w:cs="宋体" w:hint="eastAsia"/>
                <w:sz w:val="21"/>
                <w:szCs w:val="21"/>
              </w:rPr>
              <w:t>学习了有余数的除法，位置与方向，万以内数的认识及比较，分米、毫米和千米的认识。</w:t>
            </w:r>
          </w:p>
        </w:tc>
      </w:tr>
      <w:tr w:rsidR="00FD681E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D148DF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31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57BC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</w:t>
            </w:r>
            <w:r w:rsidR="00857BCD">
              <w:rPr>
                <w:rFonts w:ascii="宋体" w:hAnsi="宋体" w:cs="宋体" w:hint="eastAsia"/>
                <w:sz w:val="21"/>
                <w:szCs w:val="21"/>
              </w:rPr>
              <w:t>，挂图</w:t>
            </w:r>
          </w:p>
        </w:tc>
      </w:tr>
      <w:tr w:rsidR="00FD681E" w:rsidRPr="008E1B8C" w:rsidTr="00904831">
        <w:trPr>
          <w:trHeight w:val="28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90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过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857BCD" w:rsidRP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lastRenderedPageBreak/>
              <w:t>谈话引入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</w:t>
            </w:r>
            <w:r w:rsidRPr="00857BCD">
              <w:rPr>
                <w:rFonts w:hint="eastAsia"/>
                <w:sz w:val="21"/>
                <w:szCs w:val="21"/>
              </w:rPr>
              <w:t>一个单元学完了，你一定受益匪浅吧。但我国著名的数学家华罗庚说过：“勤能补拙是良训，一分辛苦一分才。”你们准备好了吗？让我们一起梳理本单元的学习内容，你将变得更聪明、更有才智。</w:t>
            </w:r>
          </w:p>
          <w:p w:rsid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你学到了什么？</w:t>
            </w:r>
            <w:r w:rsidRPr="00857BCD">
              <w:rPr>
                <w:rFonts w:hint="eastAsia"/>
                <w:sz w:val="21"/>
                <w:szCs w:val="21"/>
              </w:rPr>
              <w:t xml:space="preserve"> </w:t>
            </w:r>
          </w:p>
          <w:p w:rsidR="00857BCD" w:rsidRP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（</w:t>
            </w:r>
            <w:r w:rsidRPr="00857BCD">
              <w:rPr>
                <w:rFonts w:hint="eastAsia"/>
                <w:sz w:val="21"/>
                <w:szCs w:val="21"/>
              </w:rPr>
              <w:t>1</w:t>
            </w:r>
            <w:r w:rsidRPr="00857BCD">
              <w:rPr>
                <w:rFonts w:hint="eastAsia"/>
                <w:sz w:val="21"/>
                <w:szCs w:val="21"/>
              </w:rPr>
              <w:t>）出示图</w:t>
            </w:r>
            <w:r w:rsidRPr="00857BCD">
              <w:rPr>
                <w:rFonts w:hint="eastAsia"/>
                <w:sz w:val="21"/>
                <w:szCs w:val="21"/>
              </w:rPr>
              <w:t>1</w:t>
            </w:r>
            <w:r w:rsidRPr="00857BCD">
              <w:rPr>
                <w:rFonts w:hint="eastAsia"/>
                <w:sz w:val="21"/>
                <w:szCs w:val="21"/>
              </w:rPr>
              <w:t>，看图说一说。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读出每所学校的人数。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说一说那所学校的人数最少，那所学校人数最多，哪两所学校的人数比较接近。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你能把它们的人数按从多到少的顺序排列吗？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看图，你还能提出哪些问题呢？在小组内交流。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小组汇报交流结果。</w:t>
            </w:r>
          </w:p>
          <w:p w:rsidR="00857BCD" w:rsidRP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（</w:t>
            </w:r>
            <w:r w:rsidRPr="00857BCD">
              <w:rPr>
                <w:rFonts w:hint="eastAsia"/>
                <w:sz w:val="21"/>
                <w:szCs w:val="21"/>
              </w:rPr>
              <w:t>2</w:t>
            </w:r>
            <w:r w:rsidRPr="00857BCD">
              <w:rPr>
                <w:rFonts w:hint="eastAsia"/>
                <w:sz w:val="21"/>
                <w:szCs w:val="21"/>
              </w:rPr>
              <w:t>）出示图</w:t>
            </w:r>
            <w:r w:rsidRPr="00857BCD">
              <w:rPr>
                <w:rFonts w:hint="eastAsia"/>
                <w:sz w:val="21"/>
                <w:szCs w:val="21"/>
              </w:rPr>
              <w:t>2</w:t>
            </w:r>
            <w:r w:rsidRPr="00857BCD">
              <w:rPr>
                <w:rFonts w:hint="eastAsia"/>
                <w:sz w:val="21"/>
                <w:szCs w:val="21"/>
              </w:rPr>
              <w:t>，看图说一说。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仔细看图，说一说个动物馆在池塘的什么方向？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说一说狮子馆到猴山的行走路线。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看图，你还能提出其它问题吗？同桌交流，采取你问我答的形式。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集体汇报。</w:t>
            </w:r>
          </w:p>
          <w:p w:rsid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（</w:t>
            </w:r>
            <w:r w:rsidRPr="00857BCD">
              <w:rPr>
                <w:rFonts w:hint="eastAsia"/>
                <w:sz w:val="21"/>
                <w:szCs w:val="21"/>
              </w:rPr>
              <w:t>3</w:t>
            </w:r>
            <w:r w:rsidRPr="00857BCD">
              <w:rPr>
                <w:rFonts w:hint="eastAsia"/>
                <w:sz w:val="21"/>
                <w:szCs w:val="21"/>
              </w:rPr>
              <w:t>）出示图</w:t>
            </w:r>
            <w:r w:rsidRPr="00857BCD">
              <w:rPr>
                <w:rFonts w:hint="eastAsia"/>
                <w:sz w:val="21"/>
                <w:szCs w:val="21"/>
              </w:rPr>
              <w:t>3</w:t>
            </w:r>
            <w:r w:rsidRPr="00857BCD">
              <w:rPr>
                <w:rFonts w:hint="eastAsia"/>
                <w:sz w:val="21"/>
                <w:szCs w:val="21"/>
              </w:rPr>
              <w:t>。</w:t>
            </w:r>
            <w:r w:rsidRPr="00857BCD">
              <w:rPr>
                <w:rFonts w:hint="eastAsia"/>
                <w:sz w:val="21"/>
                <w:szCs w:val="21"/>
              </w:rPr>
              <w:t xml:space="preserve"> 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看图，说说你发现了什么？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小组交流：你能</w:t>
            </w:r>
            <w:proofErr w:type="gramStart"/>
            <w:r w:rsidRPr="00857BCD">
              <w:rPr>
                <w:rFonts w:hint="eastAsia"/>
                <w:sz w:val="21"/>
                <w:szCs w:val="21"/>
              </w:rPr>
              <w:t>根据图重的</w:t>
            </w:r>
            <w:proofErr w:type="gramEnd"/>
            <w:r w:rsidRPr="00857BCD">
              <w:rPr>
                <w:rFonts w:hint="eastAsia"/>
                <w:sz w:val="21"/>
                <w:szCs w:val="21"/>
              </w:rPr>
              <w:t>条件提出哪些数学问题呢？看谁提出的问题多，更有价值。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全班交流，学生讨论评价。</w:t>
            </w:r>
          </w:p>
          <w:p w:rsid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</w:p>
          <w:p w:rsidR="00857BCD" w:rsidRP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b/>
                <w:sz w:val="21"/>
                <w:szCs w:val="21"/>
              </w:rPr>
              <w:lastRenderedPageBreak/>
              <w:t>我的成长足迹</w:t>
            </w:r>
            <w:r w:rsidRPr="00857BCD">
              <w:rPr>
                <w:rFonts w:hint="eastAsia"/>
                <w:sz w:val="21"/>
                <w:szCs w:val="21"/>
              </w:rPr>
              <w:t>：与同伴说一说。</w:t>
            </w:r>
          </w:p>
          <w:p w:rsidR="00857BCD" w:rsidRP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（</w:t>
            </w:r>
            <w:r w:rsidRPr="00857BCD">
              <w:rPr>
                <w:rFonts w:hint="eastAsia"/>
                <w:sz w:val="21"/>
                <w:szCs w:val="21"/>
              </w:rPr>
              <w:t>1</w:t>
            </w:r>
            <w:r w:rsidRPr="00857BCD">
              <w:rPr>
                <w:rFonts w:hint="eastAsia"/>
                <w:sz w:val="21"/>
                <w:szCs w:val="21"/>
              </w:rPr>
              <w:t>）组内展示个人的学习资料。</w:t>
            </w:r>
          </w:p>
          <w:p w:rsidR="00857BCD" w:rsidRPr="00857BCD" w:rsidRDefault="00857BCD" w:rsidP="00857BCD">
            <w:pPr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（</w:t>
            </w:r>
            <w:r w:rsidRPr="00857BCD">
              <w:rPr>
                <w:rFonts w:hint="eastAsia"/>
                <w:sz w:val="21"/>
                <w:szCs w:val="21"/>
              </w:rPr>
              <w:t>2</w:t>
            </w:r>
            <w:r w:rsidRPr="00857BCD">
              <w:rPr>
                <w:rFonts w:hint="eastAsia"/>
                <w:sz w:val="21"/>
                <w:szCs w:val="21"/>
              </w:rPr>
              <w:t>）说一说。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请同学们勇敢地展示最满意的数学作业展示给同学看。</w:t>
            </w:r>
            <w:r w:rsidRPr="00857BCD">
              <w:rPr>
                <w:rFonts w:hint="eastAsia"/>
                <w:sz w:val="21"/>
                <w:szCs w:val="21"/>
              </w:rPr>
              <w:t xml:space="preserve"> </w:t>
            </w:r>
            <w:r w:rsidRPr="00857BCD">
              <w:rPr>
                <w:rFonts w:hint="eastAsia"/>
                <w:sz w:val="21"/>
                <w:szCs w:val="21"/>
              </w:rPr>
              <w:t>请你向同学们介绍自己的展示内容。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评一评。</w:t>
            </w:r>
          </w:p>
          <w:p w:rsid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a.</w:t>
            </w:r>
            <w:r w:rsidRPr="00857BCD">
              <w:rPr>
                <w:rFonts w:hint="eastAsia"/>
                <w:sz w:val="21"/>
                <w:szCs w:val="21"/>
              </w:rPr>
              <w:t>自我评价。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b.</w:t>
            </w:r>
            <w:r w:rsidRPr="00857BCD">
              <w:rPr>
                <w:rFonts w:hint="eastAsia"/>
                <w:sz w:val="21"/>
                <w:szCs w:val="21"/>
              </w:rPr>
              <w:t>小组成员互评或好朋友互相评价。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c.</w:t>
            </w:r>
            <w:r w:rsidRPr="00857BCD">
              <w:rPr>
                <w:rFonts w:hint="eastAsia"/>
                <w:sz w:val="21"/>
                <w:szCs w:val="21"/>
              </w:rPr>
              <w:t>教师评价。</w:t>
            </w:r>
          </w:p>
          <w:p w:rsidR="00857BCD" w:rsidRPr="00857BCD" w:rsidRDefault="00857BCD" w:rsidP="00857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857BCD">
              <w:rPr>
                <w:rFonts w:hint="eastAsia"/>
                <w:sz w:val="21"/>
                <w:szCs w:val="21"/>
              </w:rPr>
              <w:t>忆</w:t>
            </w:r>
            <w:proofErr w:type="gramStart"/>
            <w:r w:rsidRPr="00857BCD">
              <w:rPr>
                <w:rFonts w:hint="eastAsia"/>
                <w:sz w:val="21"/>
                <w:szCs w:val="21"/>
              </w:rPr>
              <w:t>一忆</w:t>
            </w:r>
            <w:proofErr w:type="gramEnd"/>
            <w:r w:rsidRPr="00857BCD">
              <w:rPr>
                <w:rFonts w:hint="eastAsia"/>
                <w:sz w:val="21"/>
                <w:szCs w:val="21"/>
              </w:rPr>
              <w:t>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回忆自己影响最深刻的一节数学课、最喜欢的一节数学活动，或用数学知识解决一个问题等。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在老师或同学面前讲一讲。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说说自己取得的进步。</w:t>
            </w:r>
          </w:p>
          <w:p w:rsidR="00857BCD" w:rsidRDefault="00857BCD" w:rsidP="00857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857BCD">
              <w:rPr>
                <w:rFonts w:hint="eastAsia"/>
                <w:sz w:val="21"/>
                <w:szCs w:val="21"/>
              </w:rPr>
              <w:t>写一写。</w:t>
            </w:r>
            <w:r w:rsidRPr="00857BCD">
              <w:rPr>
                <w:rFonts w:hint="eastAsia"/>
                <w:sz w:val="21"/>
                <w:szCs w:val="21"/>
              </w:rPr>
              <w:t xml:space="preserve">  </w:t>
            </w:r>
          </w:p>
          <w:p w:rsidR="00857BCD" w:rsidRP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教师可以为学生纪录成长纪实。</w:t>
            </w:r>
          </w:p>
          <w:p w:rsidR="00857BCD" w:rsidRDefault="00857BCD" w:rsidP="00857BCD">
            <w:pPr>
              <w:ind w:firstLineChars="200" w:firstLine="420"/>
              <w:rPr>
                <w:sz w:val="21"/>
                <w:szCs w:val="21"/>
              </w:rPr>
            </w:pPr>
            <w:r w:rsidRPr="00857BCD">
              <w:rPr>
                <w:rFonts w:hint="eastAsia"/>
                <w:sz w:val="21"/>
                <w:szCs w:val="21"/>
              </w:rPr>
              <w:t>学生完成纪录卡片。</w:t>
            </w:r>
          </w:p>
          <w:p w:rsidR="00FD681E" w:rsidRDefault="00FD681E" w:rsidP="00857BCD">
            <w:pPr>
              <w:ind w:firstLineChars="200" w:firstLine="420"/>
              <w:rPr>
                <w:sz w:val="21"/>
                <w:szCs w:val="21"/>
              </w:rPr>
            </w:pPr>
            <w:r w:rsidRPr="00D148DF">
              <w:rPr>
                <w:rFonts w:hint="eastAsia"/>
                <w:sz w:val="21"/>
                <w:szCs w:val="21"/>
              </w:rPr>
              <w:t>三、小结课堂。</w:t>
            </w:r>
          </w:p>
          <w:p w:rsidR="00FD681E" w:rsidRDefault="00FD681E" w:rsidP="00857BCD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本节课你有什么收获？</w:t>
            </w:r>
          </w:p>
          <w:p w:rsidR="00FD681E" w:rsidRPr="00D148DF" w:rsidRDefault="00FD681E" w:rsidP="00DE07E1">
            <w:pPr>
              <w:widowControl w:val="0"/>
              <w:autoSpaceDE w:val="0"/>
              <w:autoSpaceDN w:val="0"/>
              <w:spacing w:line="240" w:lineRule="atLeast"/>
              <w:ind w:left="105" w:firstLineChars="150" w:firstLine="315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备课</w:t>
            </w:r>
          </w:p>
        </w:tc>
      </w:tr>
      <w:tr w:rsidR="00FD681E" w:rsidRPr="008E1B8C" w:rsidTr="00904831">
        <w:trPr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981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堂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2457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FD681E" w:rsidRPr="008E1B8C" w:rsidRDefault="00FD681E" w:rsidP="00904831">
            <w:pPr>
              <w:tabs>
                <w:tab w:val="left" w:pos="793"/>
              </w:tabs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tabs>
                <w:tab w:val="left" w:pos="793"/>
              </w:tabs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2684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书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3448" w:type="dxa"/>
          </w:tcPr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教学反思</w:t>
            </w:r>
          </w:p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D681E" w:rsidRPr="008E1B8C" w:rsidRDefault="00FD681E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FD681E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"/>
        <w:gridCol w:w="3448"/>
        <w:gridCol w:w="345"/>
        <w:gridCol w:w="2115"/>
        <w:gridCol w:w="2036"/>
      </w:tblGrid>
      <w:tr w:rsidR="00FD681E" w:rsidRPr="008E1B8C" w:rsidTr="00904831">
        <w:trPr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>二</w:t>
            </w:r>
            <w:r w:rsidRPr="008E1B8C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年级下册第</w:t>
            </w:r>
            <w:r w:rsidRPr="008E1B8C">
              <w:rPr>
                <w:rFonts w:ascii="黑体" w:eastAsia="黑体" w:hAnsi="宋体" w:cs="宋体"/>
                <w:b/>
                <w:bCs/>
                <w:sz w:val="21"/>
                <w:szCs w:val="21"/>
                <w:u w:val="single"/>
              </w:rPr>
              <w:t xml:space="preserve"> 34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课时教学设计</w:t>
            </w:r>
          </w:p>
          <w:p w:rsidR="00FD681E" w:rsidRPr="008E1B8C" w:rsidRDefault="00FD681E" w:rsidP="001E59E7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设计者学校：</w:t>
            </w:r>
            <w:proofErr w:type="gramStart"/>
            <w:r w:rsidRPr="008E1B8C">
              <w:rPr>
                <w:rFonts w:ascii="宋体" w:hAnsi="宋体" w:cs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cs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设计者姓名：</w:t>
            </w:r>
            <w:proofErr w:type="gramStart"/>
            <w:r w:rsidR="001E59E7">
              <w:rPr>
                <w:rFonts w:ascii="宋体" w:hAnsi="宋体" w:cs="宋体" w:hint="eastAsia"/>
                <w:sz w:val="21"/>
                <w:szCs w:val="21"/>
              </w:rPr>
              <w:t>胥</w:t>
            </w:r>
            <w:proofErr w:type="gramEnd"/>
            <w:r w:rsidR="001E59E7">
              <w:rPr>
                <w:rFonts w:ascii="宋体" w:hAnsi="宋体" w:cs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8F2979" w:rsidP="008F2979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奥运会开幕</w:t>
            </w:r>
            <w:r w:rsidR="001E59E7">
              <w:rPr>
                <w:rFonts w:ascii="宋体" w:hAnsi="宋体" w:cs="宋体" w:hint="eastAsia"/>
                <w:sz w:val="21"/>
                <w:szCs w:val="21"/>
              </w:rPr>
              <w:t>（认识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="001E59E7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FD681E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8F2979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北师大数学</w:t>
            </w:r>
            <w:r w:rsidRPr="008E1B8C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年级下册</w:t>
            </w:r>
            <w:r w:rsidR="001E59E7"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="008F2979"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="001E59E7">
              <w:rPr>
                <w:rFonts w:ascii="宋体" w:hAnsi="宋体" w:cs="宋体" w:hint="eastAsia"/>
                <w:sz w:val="21"/>
                <w:szCs w:val="21"/>
              </w:rPr>
              <w:t>—</w:t>
            </w:r>
            <w:r w:rsidR="008F2979">
              <w:rPr>
                <w:rFonts w:ascii="宋体" w:hAnsi="宋体" w:cs="宋体" w:hint="eastAsia"/>
                <w:sz w:val="21"/>
                <w:szCs w:val="21"/>
              </w:rPr>
              <w:t>76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FD681E" w:rsidRPr="008E1B8C" w:rsidTr="00904831">
        <w:trPr>
          <w:trHeight w:val="44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BD0E06" w:rsidRDefault="00BD0E06" w:rsidP="001E59E7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结合奥运会开幕的现实情境，进一步认识钟面，认识分，知道1时=60分，初步体</w:t>
            </w:r>
          </w:p>
          <w:p w:rsidR="001E59E7" w:rsidRDefault="00BD0E06" w:rsidP="00BD0E06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会时、分的实际意义。</w:t>
            </w:r>
          </w:p>
          <w:p w:rsidR="00BD0E06" w:rsidRPr="008E1B8C" w:rsidRDefault="00BD0E06" w:rsidP="001E59E7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会正确认、读、写钟面上的时间。</w:t>
            </w:r>
          </w:p>
        </w:tc>
      </w:tr>
      <w:tr w:rsidR="00FD681E" w:rsidRPr="008E1B8C" w:rsidTr="00904831">
        <w:trPr>
          <w:trHeight w:val="46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D059B8" w:rsidRDefault="00D059B8" w:rsidP="00D059B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进一步认识钟面，认识分，知道1时=60分，初步体</w:t>
            </w:r>
          </w:p>
          <w:p w:rsidR="00D059B8" w:rsidRDefault="00D059B8" w:rsidP="00D059B8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会时、分的实际意义。</w:t>
            </w:r>
          </w:p>
          <w:p w:rsidR="00FD681E" w:rsidRPr="008E1B8C" w:rsidRDefault="00FD681E" w:rsidP="00A829E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49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BD0E06" w:rsidP="00A829E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对时间单位之间关系的认识。</w:t>
            </w:r>
          </w:p>
        </w:tc>
      </w:tr>
      <w:tr w:rsidR="00FD681E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A829E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学生已经</w:t>
            </w:r>
            <w:r w:rsidR="00A829ED">
              <w:rPr>
                <w:rFonts w:ascii="宋体" w:hAnsi="宋体" w:cs="宋体" w:hint="eastAsia"/>
                <w:sz w:val="21"/>
                <w:szCs w:val="21"/>
              </w:rPr>
              <w:t>学习了“整时”和“半时”，认识了时针、分针和秒针。</w:t>
            </w:r>
          </w:p>
        </w:tc>
      </w:tr>
      <w:tr w:rsidR="00FD681E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FD681E" w:rsidP="00A829ED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31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03653B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钟表</w:t>
            </w:r>
          </w:p>
        </w:tc>
      </w:tr>
      <w:tr w:rsidR="00FD681E" w:rsidRPr="008E1B8C" w:rsidTr="00904831">
        <w:trPr>
          <w:trHeight w:val="281"/>
          <w:jc w:val="center"/>
        </w:trPr>
        <w:tc>
          <w:tcPr>
            <w:tcW w:w="668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5"/>
            <w:vAlign w:val="center"/>
          </w:tcPr>
          <w:p w:rsidR="00FD681E" w:rsidRPr="008E1B8C" w:rsidRDefault="0003653B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钟表</w:t>
            </w:r>
          </w:p>
        </w:tc>
      </w:tr>
      <w:tr w:rsidR="00FD681E" w:rsidRPr="008E1B8C" w:rsidTr="00904831">
        <w:trPr>
          <w:trHeight w:val="90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过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lastRenderedPageBreak/>
              <w:t>一、谜语导入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1、小马不停蹄，日夜不休息，</w:t>
            </w:r>
            <w:proofErr w:type="gramStart"/>
            <w:r w:rsidRPr="0003653B">
              <w:rPr>
                <w:rFonts w:ascii="宋体" w:hAnsi="宋体" w:cs="宋体"/>
                <w:sz w:val="21"/>
                <w:szCs w:val="21"/>
              </w:rPr>
              <w:t>滴答滴答</w:t>
            </w:r>
            <w:proofErr w:type="gramEnd"/>
            <w:r w:rsidRPr="0003653B">
              <w:rPr>
                <w:rFonts w:ascii="宋体" w:hAnsi="宋体" w:cs="宋体"/>
                <w:sz w:val="21"/>
                <w:szCs w:val="21"/>
              </w:rPr>
              <w:t>响，催人早早起（打一物）是什么？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2、钟有什么用处？ 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3、出示图，小朋友什么时候上学？</w:t>
            </w:r>
          </w:p>
          <w:p w:rsidR="0003653B" w:rsidRPr="0003653B" w:rsidRDefault="0003653B" w:rsidP="0003653B">
            <w:pPr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你们每周一什么时候到校？   </w:t>
            </w:r>
          </w:p>
          <w:p w:rsidR="0003653B" w:rsidRPr="0003653B" w:rsidRDefault="0003653B" w:rsidP="0003653B">
            <w:pPr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小结：我们生活里经常需要知道时间，每天按一定的时间进行学习生活。要知道时间就要学会看钟。用猜谜语的形式导入，激发学生学习的兴趣。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二、认识钟面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1、出示钟：观察钟面上有什么？同桌说一说， 然后交流。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2、钟面上有几个大格？集体从1数到12 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3、每个大格有几个小格？一共有几个小格？你是怎样数出来的？  （涉及几个5）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三、认识时分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1、长针叫什么？</w:t>
            </w:r>
            <w:proofErr w:type="gramStart"/>
            <w:r w:rsidRPr="0003653B">
              <w:rPr>
                <w:rFonts w:ascii="宋体" w:hAnsi="宋体" w:cs="宋体"/>
                <w:sz w:val="21"/>
                <w:szCs w:val="21"/>
              </w:rPr>
              <w:t>短针叫什么</w:t>
            </w:r>
            <w:proofErr w:type="gramEnd"/>
            <w:r w:rsidRPr="0003653B">
              <w:rPr>
                <w:rFonts w:ascii="宋体" w:hAnsi="宋体" w:cs="宋体"/>
                <w:sz w:val="21"/>
                <w:szCs w:val="21"/>
              </w:rPr>
              <w:t xml:space="preserve">？  </w:t>
            </w:r>
          </w:p>
          <w:p w:rsid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lastRenderedPageBreak/>
              <w:t>2、分针走路看小格，一小格是什么？2小格呢？分针走过一大格是几分？从12走到3是多长时间？，到5呢？？到9呢？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到12？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3、体验一分钟：  1分钟做些什么？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（1） 从1开始数数，看能书到几？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（2） 看人的脉搏1分钟能跳几下？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（3） 1分钟能做几节眼保健操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（4） 1分钟能做几道口算题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（5） 1分钟能写几个字？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（6） 1分钟能跳几下绳？  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4、时针走路看大格，一大格是1小时，走2大格呢？从12走到4是多少时间？走到7</w:t>
            </w:r>
            <w:r w:rsidRPr="0003653B">
              <w:rPr>
                <w:rFonts w:ascii="宋体" w:hAnsi="宋体" w:cs="宋体" w:hint="eastAsia"/>
                <w:sz w:val="21"/>
                <w:szCs w:val="21"/>
              </w:rPr>
              <w:t>呢</w:t>
            </w:r>
            <w:r w:rsidRPr="0003653B">
              <w:rPr>
                <w:rFonts w:ascii="宋体" w:hAnsi="宋体" w:cs="宋体"/>
                <w:sz w:val="21"/>
                <w:szCs w:val="21"/>
              </w:rPr>
              <w:t>？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5、时与分进行走路比赛：  </w:t>
            </w:r>
          </w:p>
          <w:p w:rsidR="0003653B" w:rsidRPr="0003653B" w:rsidRDefault="0003653B" w:rsidP="0003653B">
            <w:pPr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老师示范，分针和时针在同一起跑线12上，学生也动手拨一拨，你们发现了什么？   </w:t>
            </w:r>
          </w:p>
          <w:p w:rsidR="0003653B" w:rsidRPr="0003653B" w:rsidRDefault="0003653B" w:rsidP="0003653B">
            <w:pPr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时针走了多长时间？分针走了多少时间？ 你可以得出什么结论？（1小时=60分）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6、体验一小时：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（1） 一节课是（  ）分钟，课间休息（  </w:t>
            </w:r>
            <w:r w:rsidRPr="0003653B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Pr="0003653B">
              <w:rPr>
                <w:rFonts w:ascii="宋体" w:hAnsi="宋体" w:cs="宋体"/>
                <w:sz w:val="21"/>
                <w:szCs w:val="21"/>
              </w:rPr>
              <w:t>）分钟，再加上（  ）</w:t>
            </w:r>
            <w:proofErr w:type="gramStart"/>
            <w:r w:rsidRPr="0003653B">
              <w:rPr>
                <w:rFonts w:ascii="宋体" w:hAnsi="宋体" w:cs="宋体"/>
                <w:sz w:val="21"/>
                <w:szCs w:val="21"/>
              </w:rPr>
              <w:t>分钟是</w:t>
            </w:r>
            <w:proofErr w:type="gramEnd"/>
            <w:r w:rsidRPr="0003653B">
              <w:rPr>
                <w:rFonts w:ascii="宋体" w:hAnsi="宋体" w:cs="宋体"/>
                <w:sz w:val="21"/>
                <w:szCs w:val="21"/>
              </w:rPr>
              <w:t xml:space="preserve">1小时。 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（2） 晚饭同学们从在5时进食堂吃饭，然后洗澡结束时针指向6时，请问用了多少时间？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四、联系实际 </w:t>
            </w:r>
          </w:p>
          <w:p w:rsidR="0003653B" w:rsidRPr="0003653B" w:rsidRDefault="0003653B" w:rsidP="0003653B">
            <w:pPr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妈妈早上8时上班，到中午12时下班，爸爸上午工作了几小时？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五、全课总结 </w:t>
            </w:r>
          </w:p>
          <w:p w:rsidR="00FD681E" w:rsidRPr="0003653B" w:rsidRDefault="0003653B" w:rsidP="0003653B">
            <w:pPr>
              <w:spacing w:line="36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今天你们认识了什么？ 有关时间的名句有很多：  时间是生命  一寸光阴一寸金、寸金难买寸光阴</w:t>
            </w:r>
            <w:r>
              <w:rPr>
                <w:rFonts w:ascii="宋体" w:hAnsi="宋体" w:cs="宋体" w:hint="eastAsia"/>
                <w:sz w:val="21"/>
                <w:szCs w:val="21"/>
              </w:rPr>
              <w:t>……</w:t>
            </w:r>
            <w:r w:rsidRPr="0003653B">
              <w:rPr>
                <w:rFonts w:ascii="宋体" w:hAnsi="宋体" w:cs="宋体"/>
                <w:sz w:val="21"/>
                <w:szCs w:val="21"/>
              </w:rPr>
              <w:t>你们还能说出有关的吗？</w:t>
            </w:r>
            <w:r w:rsidRPr="0003653B">
              <w:rPr>
                <w:rFonts w:ascii="宋体" w:hAnsi="宋体" w:cs="宋体"/>
                <w:sz w:val="21"/>
                <w:szCs w:val="21"/>
              </w:rPr>
              <w:tab/>
              <w:t xml:space="preserve">                </w:t>
            </w:r>
          </w:p>
        </w:tc>
        <w:tc>
          <w:tcPr>
            <w:tcW w:w="2036" w:type="dxa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备课</w:t>
            </w:r>
          </w:p>
        </w:tc>
      </w:tr>
      <w:tr w:rsidR="00FD681E" w:rsidRPr="008E1B8C" w:rsidTr="00904831">
        <w:trPr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FD681E" w:rsidRPr="0003653B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981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堂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FD681E" w:rsidRPr="0003653B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="005B3D82">
              <w:rPr>
                <w:rFonts w:ascii="宋体" w:hAnsi="宋体" w:cs="宋体" w:hint="eastAsia"/>
                <w:sz w:val="21"/>
                <w:szCs w:val="21"/>
              </w:rPr>
              <w:t>书本练习1、2题</w:t>
            </w: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2457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DE07E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FD681E" w:rsidRPr="0003653B" w:rsidRDefault="005B3D82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书本第3题</w:t>
            </w:r>
          </w:p>
        </w:tc>
        <w:tc>
          <w:tcPr>
            <w:tcW w:w="2036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904831">
        <w:trPr>
          <w:trHeight w:val="2684"/>
          <w:jc w:val="center"/>
        </w:trPr>
        <w:tc>
          <w:tcPr>
            <w:tcW w:w="674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书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3448" w:type="dxa"/>
          </w:tcPr>
          <w:p w:rsidR="0003653B" w:rsidRDefault="0003653B" w:rsidP="0003653B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1分有多长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钟面上有12个大格60个小格</w:t>
            </w:r>
          </w:p>
          <w:p w:rsid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时针走1大格是1时</w:t>
            </w:r>
          </w:p>
          <w:p w:rsid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>分针走1小格是1分，走1大格是5分。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 w:rsidRPr="0003653B">
              <w:rPr>
                <w:rFonts w:ascii="宋体" w:hAnsi="宋体" w:cs="宋体"/>
                <w:sz w:val="21"/>
                <w:szCs w:val="21"/>
              </w:rPr>
              <w:t xml:space="preserve">时针走1大格，分针正好走1圈 </w:t>
            </w:r>
          </w:p>
          <w:p w:rsidR="0003653B" w:rsidRPr="0003653B" w:rsidRDefault="0003653B" w:rsidP="0003653B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</w:t>
            </w:r>
            <w:r w:rsidRPr="0003653B">
              <w:rPr>
                <w:rFonts w:ascii="宋体" w:hAnsi="宋体" w:cs="宋体"/>
                <w:sz w:val="21"/>
                <w:szCs w:val="21"/>
              </w:rPr>
              <w:t>1时=60分</w:t>
            </w:r>
          </w:p>
          <w:p w:rsidR="00FD681E" w:rsidRPr="0003653B" w:rsidRDefault="00FD681E" w:rsidP="0003653B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教学反思</w:t>
            </w:r>
          </w:p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D681E" w:rsidRPr="008E1B8C" w:rsidRDefault="00FD681E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FD681E" w:rsidRPr="008E1B8C" w:rsidRDefault="00FD681E" w:rsidP="008E1B8C">
      <w:pPr>
        <w:spacing w:line="240" w:lineRule="atLeast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8F2979" w:rsidRDefault="008F2979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BD0E06" w:rsidRDefault="00BD0E06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BD0E06" w:rsidRDefault="00BD0E06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54"/>
        <w:gridCol w:w="345"/>
        <w:gridCol w:w="2115"/>
        <w:gridCol w:w="2036"/>
      </w:tblGrid>
      <w:tr w:rsidR="00FD681E" w:rsidRPr="008E1B8C" w:rsidTr="000B479F">
        <w:trPr>
          <w:trHeight w:val="520"/>
          <w:jc w:val="center"/>
        </w:trPr>
        <w:tc>
          <w:tcPr>
            <w:tcW w:w="8623" w:type="dxa"/>
            <w:gridSpan w:val="5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 xml:space="preserve"> </w:t>
            </w: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二年级下册第</w:t>
            </w:r>
            <w:r w:rsidRPr="008E1B8C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 xml:space="preserve"> 35</w:t>
            </w: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课时教学设计</w:t>
            </w:r>
          </w:p>
          <w:p w:rsidR="00FD681E" w:rsidRPr="008E1B8C" w:rsidRDefault="00FD681E" w:rsidP="003A4DB1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      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设计者学校：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</w:t>
            </w:r>
            <w:proofErr w:type="gramStart"/>
            <w:r w:rsidRPr="008E1B8C">
              <w:rPr>
                <w:rFonts w:ascii="宋体" w:hAnsi="宋体" w:cs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cs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设计者姓名：</w:t>
            </w:r>
            <w:proofErr w:type="gramStart"/>
            <w:r w:rsidR="003A4DB1">
              <w:rPr>
                <w:rFonts w:ascii="宋体" w:hAnsi="宋体" w:cs="宋体" w:hint="eastAsia"/>
                <w:sz w:val="21"/>
                <w:szCs w:val="21"/>
              </w:rPr>
              <w:t>胥</w:t>
            </w:r>
            <w:proofErr w:type="gramEnd"/>
            <w:r w:rsidR="003A4DB1">
              <w:rPr>
                <w:rFonts w:ascii="宋体" w:hAnsi="宋体" w:cs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0B479F">
        <w:trPr>
          <w:trHeight w:val="43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8F2979" w:rsidP="005D767E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1分有多长</w:t>
            </w:r>
            <w:r w:rsidR="00FE729B">
              <w:rPr>
                <w:rFonts w:ascii="宋体" w:hAnsi="宋体" w:cs="宋体" w:hint="eastAsia"/>
                <w:sz w:val="21"/>
                <w:szCs w:val="21"/>
              </w:rPr>
              <w:t>（认识秒）</w:t>
            </w:r>
          </w:p>
        </w:tc>
      </w:tr>
      <w:tr w:rsidR="00FD681E" w:rsidRPr="008E1B8C" w:rsidTr="000B479F">
        <w:trPr>
          <w:trHeight w:val="43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FD681E" w:rsidP="008F2979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北师大版小学数学二年级下册第</w:t>
            </w:r>
            <w:r w:rsidR="008F2979">
              <w:rPr>
                <w:rFonts w:ascii="宋体" w:hAnsi="宋体" w:cs="宋体" w:hint="eastAsia"/>
                <w:sz w:val="21"/>
                <w:szCs w:val="21"/>
              </w:rPr>
              <w:t>77</w:t>
            </w:r>
            <w:r w:rsidR="008F2979">
              <w:rPr>
                <w:rFonts w:ascii="宋体" w:hAnsi="宋体" w:cs="宋体"/>
                <w:sz w:val="21"/>
                <w:szCs w:val="21"/>
              </w:rPr>
              <w:t>-</w:t>
            </w:r>
            <w:r w:rsidR="008F2979">
              <w:rPr>
                <w:rFonts w:ascii="宋体" w:hAnsi="宋体" w:cs="宋体" w:hint="eastAsia"/>
                <w:sz w:val="21"/>
                <w:szCs w:val="21"/>
              </w:rPr>
              <w:t>78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FD681E" w:rsidRPr="008E1B8C" w:rsidTr="000B479F">
        <w:trPr>
          <w:trHeight w:val="84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4"/>
            <w:vAlign w:val="center"/>
          </w:tcPr>
          <w:p w:rsidR="008F2979" w:rsidRDefault="008F2979" w:rsidP="00BD0E0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通过“1分有多长”的实践活动，体验1分有多长。</w:t>
            </w:r>
          </w:p>
          <w:p w:rsidR="008F2979" w:rsidRPr="001E59E7" w:rsidRDefault="00BD0E06" w:rsidP="00BD0E06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</w:t>
            </w:r>
            <w:r w:rsidR="008F2979">
              <w:rPr>
                <w:rFonts w:ascii="宋体" w:hAnsi="宋体" w:cs="宋体" w:hint="eastAsia"/>
                <w:sz w:val="21"/>
                <w:szCs w:val="21"/>
              </w:rPr>
              <w:t>知道1分=60秒，能够进行简单的时间单位换算。</w:t>
            </w:r>
          </w:p>
          <w:p w:rsidR="00FD681E" w:rsidRPr="00AA53C9" w:rsidRDefault="00BD0E06" w:rsidP="008F2979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</w:t>
            </w:r>
            <w:r w:rsidR="008F2979">
              <w:rPr>
                <w:rFonts w:ascii="宋体" w:hAnsi="宋体" w:cs="宋体" w:hint="eastAsia"/>
                <w:sz w:val="21"/>
                <w:szCs w:val="21"/>
              </w:rPr>
              <w:t>发展运用画图等多种策略或方法解决问题的能力。</w:t>
            </w:r>
          </w:p>
        </w:tc>
      </w:tr>
      <w:tr w:rsidR="00FD681E" w:rsidRPr="008E1B8C" w:rsidTr="000B479F">
        <w:trPr>
          <w:trHeight w:val="46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9C1BBF" w:rsidRDefault="009C1BBF" w:rsidP="009C1BBF">
            <w:pPr>
              <w:spacing w:beforeLines="50" w:afterLines="30" w:line="360" w:lineRule="auto"/>
              <w:rPr>
                <w:b/>
                <w:bCs/>
                <w:color w:val="006699"/>
                <w:sz w:val="24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体验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分时间的长短，建立一分钟的概念</w:t>
            </w:r>
            <w:r w:rsidRPr="00A829ED"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Pr="00A829ED">
              <w:rPr>
                <w:rFonts w:ascii="宋体" w:hAnsi="宋体" w:cs="宋体" w:hint="eastAsia"/>
                <w:sz w:val="21"/>
                <w:szCs w:val="21"/>
              </w:rPr>
              <w:t>=60</w:t>
            </w:r>
            <w:r>
              <w:rPr>
                <w:rFonts w:ascii="宋体" w:hAnsi="宋体" w:cs="宋体" w:hint="eastAsia"/>
                <w:sz w:val="21"/>
                <w:szCs w:val="21"/>
              </w:rPr>
              <w:t>秒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，知道分与秒的关系</w:t>
            </w:r>
            <w:r>
              <w:rPr>
                <w:rFonts w:hint="eastAsia"/>
              </w:rPr>
              <w:t>。</w:t>
            </w:r>
          </w:p>
        </w:tc>
      </w:tr>
      <w:tr w:rsidR="00FD681E" w:rsidRPr="008E1B8C" w:rsidTr="000B479F">
        <w:trPr>
          <w:trHeight w:val="49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B2038C" w:rsidRDefault="00FE729B" w:rsidP="00FE729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B2038C">
              <w:rPr>
                <w:rFonts w:ascii="宋体" w:hAnsi="宋体"/>
                <w:sz w:val="21"/>
                <w:szCs w:val="21"/>
              </w:rPr>
              <w:t>体会秒1有多长，知道分与秒的关系。</w:t>
            </w:r>
          </w:p>
        </w:tc>
      </w:tr>
      <w:tr w:rsidR="00FD681E" w:rsidRPr="008E1B8C" w:rsidTr="000B479F">
        <w:trPr>
          <w:trHeight w:val="41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D0E06" w:rsidP="00BD0E06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学生已经</w:t>
            </w:r>
            <w:r>
              <w:rPr>
                <w:rFonts w:ascii="宋体" w:hAnsi="宋体" w:cs="宋体" w:hint="eastAsia"/>
                <w:sz w:val="21"/>
                <w:szCs w:val="21"/>
              </w:rPr>
              <w:t>学习了“整时”和“半时”，认识了时针、分针和秒针。</w:t>
            </w:r>
          </w:p>
        </w:tc>
      </w:tr>
      <w:tr w:rsidR="00FD681E" w:rsidRPr="008E1B8C" w:rsidTr="000B479F">
        <w:trPr>
          <w:trHeight w:val="41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0B479F">
        <w:trPr>
          <w:trHeight w:val="31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15BF7" w:rsidP="00B15BF7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钟表</w:t>
            </w:r>
          </w:p>
        </w:tc>
      </w:tr>
      <w:tr w:rsidR="00FD681E" w:rsidRPr="008E1B8C" w:rsidTr="000B479F">
        <w:trPr>
          <w:trHeight w:val="28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15BF7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钟表</w:t>
            </w:r>
          </w:p>
        </w:tc>
      </w:tr>
      <w:tr w:rsidR="00FD681E" w:rsidRPr="008E1B8C" w:rsidTr="000B479F">
        <w:trPr>
          <w:trHeight w:val="473"/>
          <w:jc w:val="center"/>
        </w:trPr>
        <w:tc>
          <w:tcPr>
            <w:tcW w:w="673" w:type="dxa"/>
            <w:vMerge w:val="restart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过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5914" w:type="dxa"/>
            <w:gridSpan w:val="3"/>
            <w:vMerge w:val="restart"/>
          </w:tcPr>
          <w:p w:rsidR="009C1BBF" w:rsidRPr="009C1BBF" w:rsidRDefault="009C1BBF" w:rsidP="009C1BBF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lastRenderedPageBreak/>
              <w:t>一、创设情境，引入新课</w:t>
            </w:r>
          </w:p>
          <w:p w:rsidR="009C1BBF" w:rsidRPr="009C1BBF" w:rsidRDefault="009C1BBF" w:rsidP="009C1BBF">
            <w:pPr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、运动会上</w:t>
            </w:r>
            <w:proofErr w:type="gramStart"/>
            <w:r w:rsidRPr="009C1BBF">
              <w:rPr>
                <w:rFonts w:ascii="宋体" w:hAnsi="宋体" w:cs="宋体" w:hint="eastAsia"/>
                <w:sz w:val="21"/>
                <w:szCs w:val="21"/>
              </w:rPr>
              <w:t>小明跑的</w:t>
            </w:r>
            <w:proofErr w:type="gramEnd"/>
            <w:r w:rsidRPr="009C1BBF">
              <w:rPr>
                <w:rFonts w:ascii="宋体" w:hAnsi="宋体" w:cs="宋体" w:hint="eastAsia"/>
                <w:sz w:val="21"/>
                <w:szCs w:val="21"/>
              </w:rPr>
              <w:t>真快，跑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1BBF">
                <w:rPr>
                  <w:rFonts w:ascii="宋体" w:hAnsi="宋体" w:cs="宋体"/>
                  <w:sz w:val="21"/>
                  <w:szCs w:val="21"/>
                </w:rPr>
                <w:t>100</w:t>
              </w:r>
              <w:r w:rsidRPr="009C1BBF">
                <w:rPr>
                  <w:rFonts w:ascii="宋体" w:hAnsi="宋体" w:cs="宋体" w:hint="eastAsia"/>
                  <w:sz w:val="21"/>
                  <w:szCs w:val="21"/>
                </w:rPr>
                <w:t>米</w:t>
              </w:r>
            </w:smartTag>
            <w:r w:rsidRPr="009C1BBF">
              <w:rPr>
                <w:rFonts w:ascii="宋体" w:hAnsi="宋体" w:cs="宋体" w:hint="eastAsia"/>
                <w:sz w:val="21"/>
                <w:szCs w:val="21"/>
              </w:rPr>
              <w:t>只用了</w:t>
            </w:r>
            <w:r w:rsidRPr="009C1BBF">
              <w:rPr>
                <w:rFonts w:ascii="宋体" w:hAnsi="宋体" w:cs="宋体"/>
                <w:sz w:val="21"/>
                <w:szCs w:val="21"/>
              </w:rPr>
              <w:t>16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秒，得第一名，小华用了</w:t>
            </w:r>
            <w:r w:rsidRPr="009C1BBF">
              <w:rPr>
                <w:rFonts w:ascii="宋体" w:hAnsi="宋体" w:cs="宋体"/>
                <w:sz w:val="21"/>
                <w:szCs w:val="21"/>
              </w:rPr>
              <w:t>17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秒，得第二名。</w:t>
            </w:r>
          </w:p>
          <w:p w:rsidR="009C1BBF" w:rsidRPr="009C1BBF" w:rsidRDefault="009C1BBF" w:rsidP="009C1BBF">
            <w:pPr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、我们这里用的时间单位是什么？你们觉得</w:t>
            </w:r>
            <w:proofErr w:type="gramStart"/>
            <w:r w:rsidRPr="009C1BBF">
              <w:rPr>
                <w:rFonts w:ascii="宋体" w:hAnsi="宋体" w:cs="宋体" w:hint="eastAsia"/>
                <w:sz w:val="21"/>
                <w:szCs w:val="21"/>
              </w:rPr>
              <w:t>秒</w:t>
            </w:r>
            <w:proofErr w:type="gramEnd"/>
            <w:r w:rsidRPr="009C1BBF">
              <w:rPr>
                <w:rFonts w:ascii="宋体" w:hAnsi="宋体" w:cs="宋体" w:hint="eastAsia"/>
                <w:sz w:val="21"/>
                <w:szCs w:val="21"/>
              </w:rPr>
              <w:t>比分大还是小？</w:t>
            </w:r>
          </w:p>
          <w:p w:rsidR="009C1BBF" w:rsidRDefault="009C1BBF" w:rsidP="009C1BBF">
            <w:pPr>
              <w:ind w:firstLine="40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>3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、今天我们就来认识时间的最小单位：秒（板书）</w:t>
            </w:r>
          </w:p>
          <w:p w:rsidR="009C1BBF" w:rsidRPr="009C1BBF" w:rsidRDefault="009C1BBF" w:rsidP="009C1BBF">
            <w:pPr>
              <w:ind w:firstLine="40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师：通过今天的学习，我们将学到什么新的数学知识呢？ </w:t>
            </w:r>
          </w:p>
          <w:p w:rsidR="009C1BBF" w:rsidRPr="009C1BBF" w:rsidRDefault="009C1BBF" w:rsidP="009C1BBF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二、进行新课，探究新知</w:t>
            </w:r>
          </w:p>
          <w:p w:rsidR="009C1BBF" w:rsidRPr="009C1BBF" w:rsidRDefault="009C1BBF" w:rsidP="009C1BBF">
            <w:pPr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、一分钟有多长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）认识秒针。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自学指导：看一看，说一说仔细看课本</w:t>
            </w:r>
            <w:r w:rsidRPr="009C1BBF">
              <w:rPr>
                <w:rFonts w:ascii="宋体" w:hAnsi="宋体" w:cs="宋体"/>
                <w:sz w:val="21"/>
                <w:szCs w:val="21"/>
              </w:rPr>
              <w:t>77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页的看一看，说一说。思考交流：在钟面上指出时针、分针、秒针，并说一说你是怎么区分它们的？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：又短又粗的是时针，又细又长的是秒针，另外一根是分针。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</w:t>
            </w: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：时针走的最慢，秒针走的最快，分针走的不快不慢。）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）观察秒针。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现在让我们来看看秒针是怎样走的？出示课件钟表——秒针走一圈，分针走一小格的全过程。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：是一格一格走的，走一小格是一秒。并且有</w:t>
            </w:r>
            <w:proofErr w:type="gramStart"/>
            <w:r w:rsidRPr="009C1BBF">
              <w:rPr>
                <w:rFonts w:ascii="宋体" w:hAnsi="宋体" w:cs="宋体" w:hint="eastAsia"/>
                <w:sz w:val="21"/>
                <w:szCs w:val="21"/>
              </w:rPr>
              <w:t>滴嗒滴嗒</w:t>
            </w:r>
            <w:proofErr w:type="gramEnd"/>
            <w:r w:rsidRPr="009C1BBF">
              <w:rPr>
                <w:rFonts w:ascii="宋体" w:hAnsi="宋体" w:cs="宋体" w:hint="eastAsia"/>
                <w:sz w:val="21"/>
                <w:szCs w:val="21"/>
              </w:rPr>
              <w:t>响。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（板书：秒针走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小格是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秒）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钟面上走的最快的是秒针，它可以记录比一分钟还要短的时间。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lastRenderedPageBreak/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3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）分与秒之间的关系。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课件演示秒针走一圈，分针走一小格的全过程。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师：你发现了什么？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生：秒针走一圈是</w:t>
            </w:r>
            <w:r w:rsidRPr="009C1BBF">
              <w:rPr>
                <w:rFonts w:ascii="宋体" w:hAnsi="宋体" w:cs="宋体"/>
                <w:sz w:val="21"/>
                <w:szCs w:val="21"/>
              </w:rPr>
              <w:t>60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秒，分针走一小格，所以</w:t>
            </w:r>
            <w:proofErr w:type="gramStart"/>
            <w:r w:rsidRPr="009C1BBF">
              <w:rPr>
                <w:rFonts w:ascii="宋体" w:hAnsi="宋体" w:cs="宋体" w:hint="eastAsia"/>
                <w:sz w:val="21"/>
                <w:szCs w:val="21"/>
              </w:rPr>
              <w:t>一</w:t>
            </w:r>
            <w:proofErr w:type="gramEnd"/>
            <w:r w:rsidRPr="009C1BBF">
              <w:rPr>
                <w:rFonts w:ascii="宋体" w:hAnsi="宋体" w:cs="宋体" w:hint="eastAsia"/>
                <w:sz w:val="21"/>
                <w:szCs w:val="21"/>
              </w:rPr>
              <w:t>分等于</w:t>
            </w:r>
            <w:r w:rsidRPr="009C1BBF">
              <w:rPr>
                <w:rFonts w:ascii="宋体" w:hAnsi="宋体" w:cs="宋体"/>
                <w:sz w:val="21"/>
                <w:szCs w:val="21"/>
              </w:rPr>
              <w:t>60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师板书：秒针走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小格是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秒，走一圈是（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60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）秒，也就是（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）分。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Pr="009C1BBF">
              <w:rPr>
                <w:rFonts w:ascii="宋体" w:hAnsi="宋体" w:cs="宋体"/>
                <w:sz w:val="21"/>
                <w:szCs w:val="21"/>
              </w:rPr>
              <w:t>=60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秒）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、一分能干什么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？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师：刚才同学们已经认识了一分钟，那么一分钟能干什么呢？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）组织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分钟的集体体验活动：数心跳。请你数一数脉搏一分钟跳动多少次。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）一分钟看看自己在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分钟能写多少字。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>3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、资料展示。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>(1)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世界上最快的飞机分大约可以飞行</w:t>
            </w:r>
            <w:smartTag w:uri="urn:schemas-microsoft-com:office:smarttags" w:element="chmetcnv">
              <w:smartTagPr>
                <w:attr w:name="UnitName" w:val="米"/>
                <w:attr w:name="SourceValue" w:val="15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C1BBF">
                <w:rPr>
                  <w:rFonts w:ascii="宋体" w:hAnsi="宋体" w:cs="宋体"/>
                  <w:sz w:val="21"/>
                  <w:szCs w:val="21"/>
                </w:rPr>
                <w:t>15600</w:t>
              </w:r>
              <w:r w:rsidRPr="009C1BBF">
                <w:rPr>
                  <w:rFonts w:ascii="宋体" w:hAnsi="宋体" w:cs="宋体" w:hint="eastAsia"/>
                  <w:sz w:val="21"/>
                  <w:szCs w:val="21"/>
                </w:rPr>
                <w:t>米</w:t>
              </w:r>
            </w:smartTag>
            <w:r w:rsidRPr="009C1BBF">
              <w:rPr>
                <w:rFonts w:ascii="宋体" w:hAnsi="宋体" w:cs="宋体" w:hint="eastAsia"/>
                <w:sz w:val="21"/>
                <w:szCs w:val="21"/>
              </w:rPr>
              <w:t>相当于大概</w:t>
            </w:r>
            <w:r w:rsidRPr="009C1BBF">
              <w:rPr>
                <w:rFonts w:ascii="宋体" w:hAnsi="宋体" w:cs="宋体"/>
                <w:sz w:val="21"/>
                <w:szCs w:val="21"/>
              </w:rPr>
              <w:t>1500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个教室长。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 xml:space="preserve">(2) 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地球上平均每一秒生下</w:t>
            </w:r>
            <w:r w:rsidRPr="009C1BBF">
              <w:rPr>
                <w:rFonts w:ascii="宋体" w:hAnsi="宋体" w:cs="宋体"/>
                <w:sz w:val="21"/>
                <w:szCs w:val="21"/>
              </w:rPr>
              <w:t>4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个小孩，一分</w:t>
            </w:r>
            <w:r w:rsidRPr="009C1BBF">
              <w:rPr>
                <w:rFonts w:ascii="宋体" w:hAnsi="宋体" w:cs="宋体"/>
                <w:sz w:val="21"/>
                <w:szCs w:val="21"/>
              </w:rPr>
              <w:t>240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个。</w:t>
            </w:r>
          </w:p>
          <w:p w:rsidR="009C1BBF" w:rsidRPr="009C1BBF" w:rsidRDefault="009C1BBF" w:rsidP="009C1BBF">
            <w:pPr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 xml:space="preserve">(3) 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一分，银行点钞机大约可以点</w:t>
            </w:r>
            <w:r w:rsidRPr="009C1BBF">
              <w:rPr>
                <w:rFonts w:ascii="宋体" w:hAnsi="宋体" w:cs="宋体"/>
                <w:sz w:val="21"/>
                <w:szCs w:val="21"/>
              </w:rPr>
              <w:t>1500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张人民币。</w:t>
            </w:r>
          </w:p>
          <w:p w:rsidR="009C1BBF" w:rsidRPr="009C1BBF" w:rsidRDefault="009C1BBF" w:rsidP="009C1BB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>(4)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铅笔厂一分钟可生产</w:t>
            </w:r>
            <w:r w:rsidRPr="009C1BBF">
              <w:rPr>
                <w:rFonts w:ascii="宋体" w:hAnsi="宋体" w:cs="宋体"/>
                <w:sz w:val="21"/>
                <w:szCs w:val="21"/>
              </w:rPr>
              <w:t>1600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枝铅笔。</w:t>
            </w:r>
          </w:p>
          <w:p w:rsidR="009C1BBF" w:rsidRPr="009C1BBF" w:rsidRDefault="009C1BBF" w:rsidP="009C1BB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师：一分能干的事情太多了，我们可不能小看它，一定要珍惜每一分。</w:t>
            </w:r>
          </w:p>
          <w:p w:rsidR="009C1BBF" w:rsidRPr="009C1BBF" w:rsidRDefault="009C1BBF" w:rsidP="009C1BBF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   三、巩固深化，拓展思维</w:t>
            </w:r>
          </w:p>
          <w:p w:rsidR="009C1BBF" w:rsidRPr="009C1BBF" w:rsidRDefault="009C1BBF" w:rsidP="009C1BBF">
            <w:pPr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   1、填合适时间单位。</w:t>
            </w:r>
          </w:p>
          <w:p w:rsidR="009C1BBF" w:rsidRPr="009C1BBF" w:rsidRDefault="009C1BBF" w:rsidP="009C1BBF">
            <w:pPr>
              <w:ind w:firstLineChars="100" w:firstLine="21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）做一次深呼吸用（　　）秒。（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）跳绳</w:t>
            </w:r>
            <w:r w:rsidRPr="009C1BBF">
              <w:rPr>
                <w:rFonts w:ascii="宋体" w:hAnsi="宋体" w:cs="宋体"/>
                <w:sz w:val="21"/>
                <w:szCs w:val="21"/>
              </w:rPr>
              <w:t>20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下用（　　）秒。</w:t>
            </w:r>
          </w:p>
          <w:p w:rsidR="009C1BBF" w:rsidRPr="009C1BBF" w:rsidRDefault="009C1BBF" w:rsidP="009C1BBF">
            <w:pPr>
              <w:ind w:firstLineChars="100" w:firstLine="21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3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）从教室前面走到后面用（　　）秒。（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4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）夏天午睡大约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（　　）。</w:t>
            </w:r>
          </w:p>
          <w:p w:rsidR="009C1BBF" w:rsidRPr="009C1BBF" w:rsidRDefault="009C1BBF" w:rsidP="009C1BBF">
            <w:pPr>
              <w:ind w:firstLineChars="100" w:firstLine="21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5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）小芳吃饭大约要</w:t>
            </w:r>
            <w:r w:rsidRPr="009C1BBF">
              <w:rPr>
                <w:rFonts w:ascii="宋体" w:hAnsi="宋体" w:cs="宋体"/>
                <w:sz w:val="21"/>
                <w:szCs w:val="21"/>
              </w:rPr>
              <w:t>25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（　　）。（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6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）脉搏跳</w:t>
            </w:r>
            <w:r w:rsidRPr="009C1BBF">
              <w:rPr>
                <w:rFonts w:ascii="宋体" w:hAnsi="宋体" w:cs="宋体"/>
                <w:sz w:val="21"/>
                <w:szCs w:val="21"/>
              </w:rPr>
              <w:t>10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次用了</w:t>
            </w:r>
            <w:r w:rsidRPr="009C1BBF">
              <w:rPr>
                <w:rFonts w:ascii="宋体" w:hAnsi="宋体" w:cs="宋体"/>
                <w:sz w:val="21"/>
                <w:szCs w:val="21"/>
              </w:rPr>
              <w:t>8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（　　）。</w:t>
            </w:r>
          </w:p>
          <w:p w:rsidR="009C1BBF" w:rsidRPr="009C1BBF" w:rsidRDefault="009C1BBF" w:rsidP="009C1BBF">
            <w:pPr>
              <w:ind w:firstLineChars="100" w:firstLine="21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Pr="009C1BBF">
              <w:rPr>
                <w:rFonts w:ascii="宋体" w:hAnsi="宋体" w:cs="宋体"/>
                <w:sz w:val="21"/>
                <w:szCs w:val="21"/>
              </w:rPr>
              <w:t>7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）一节课的时间是</w:t>
            </w:r>
            <w:r w:rsidRPr="009C1BBF">
              <w:rPr>
                <w:rFonts w:ascii="宋体" w:hAnsi="宋体" w:cs="宋体"/>
                <w:sz w:val="21"/>
                <w:szCs w:val="21"/>
              </w:rPr>
              <w:t>40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（　　）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、在生活中你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分钟能干什么</w:t>
            </w:r>
            <w:r w:rsidRPr="009C1BBF">
              <w:rPr>
                <w:rFonts w:ascii="宋体" w:hAnsi="宋体" w:cs="宋体"/>
                <w:sz w:val="21"/>
                <w:szCs w:val="21"/>
              </w:rPr>
              <w:t>?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和大家说一说。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：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分钟我能穿好自己的衣服</w:t>
            </w:r>
          </w:p>
          <w:p w:rsidR="009C1BBF" w:rsidRPr="009C1BBF" w:rsidRDefault="009C1BBF" w:rsidP="009C1BBF">
            <w:pPr>
              <w:ind w:firstLineChars="150" w:firstLine="315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</w:t>
            </w:r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：我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分钟能吃一根香蕉。</w:t>
            </w:r>
          </w:p>
          <w:p w:rsidR="009C1BBF" w:rsidRPr="009C1BBF" w:rsidRDefault="009C1BBF" w:rsidP="009C1BBF">
            <w:pPr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生</w:t>
            </w:r>
            <w:r w:rsidRPr="009C1BBF">
              <w:rPr>
                <w:rFonts w:ascii="宋体" w:hAnsi="宋体" w:cs="宋体"/>
                <w:sz w:val="21"/>
                <w:szCs w:val="21"/>
              </w:rPr>
              <w:t>3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：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分钟我能帮妈妈</w:t>
            </w:r>
            <w:proofErr w:type="gramStart"/>
            <w:r w:rsidRPr="009C1BBF">
              <w:rPr>
                <w:rFonts w:ascii="宋体" w:hAnsi="宋体" w:cs="宋体" w:hint="eastAsia"/>
                <w:sz w:val="21"/>
                <w:szCs w:val="21"/>
              </w:rPr>
              <w:t>削</w:t>
            </w:r>
            <w:proofErr w:type="gramEnd"/>
            <w:r w:rsidRPr="009C1BBF">
              <w:rPr>
                <w:rFonts w:ascii="宋体" w:hAnsi="宋体" w:cs="宋体"/>
                <w:sz w:val="21"/>
                <w:szCs w:val="21"/>
              </w:rPr>
              <w:t>2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个土豆。 </w:t>
            </w:r>
          </w:p>
          <w:p w:rsidR="009C1BBF" w:rsidRPr="009C1BBF" w:rsidRDefault="009C1BBF" w:rsidP="009C1BBF">
            <w:pPr>
              <w:spacing w:line="360" w:lineRule="auto"/>
              <w:ind w:left="360"/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四、总结评价</w:t>
            </w:r>
          </w:p>
          <w:p w:rsidR="009C1BBF" w:rsidRPr="009C1BBF" w:rsidRDefault="009C1BBF" w:rsidP="009C1BBF">
            <w:pPr>
              <w:rPr>
                <w:rFonts w:ascii="宋体" w:hAnsi="宋体" w:cs="宋体" w:hint="eastAsia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 xml:space="preserve">     这节课你有哪些收获呢</w:t>
            </w:r>
            <w:r w:rsidRPr="009C1BBF">
              <w:rPr>
                <w:rFonts w:ascii="宋体" w:hAnsi="宋体" w:cs="宋体"/>
                <w:sz w:val="21"/>
                <w:szCs w:val="21"/>
              </w:rPr>
              <w:t xml:space="preserve">? </w:t>
            </w:r>
          </w:p>
          <w:p w:rsidR="00FD681E" w:rsidRPr="009C1BBF" w:rsidRDefault="00FD681E" w:rsidP="00B15BF7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备课</w:t>
            </w:r>
          </w:p>
        </w:tc>
      </w:tr>
      <w:tr w:rsidR="00FD681E" w:rsidRPr="008E1B8C" w:rsidTr="000B479F">
        <w:trPr>
          <w:trHeight w:val="4816"/>
          <w:jc w:val="center"/>
        </w:trPr>
        <w:tc>
          <w:tcPr>
            <w:tcW w:w="673" w:type="dxa"/>
            <w:vMerge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14" w:type="dxa"/>
            <w:gridSpan w:val="3"/>
            <w:vMerge/>
          </w:tcPr>
          <w:p w:rsidR="00FD681E" w:rsidRPr="00B15BF7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0B479F">
        <w:trPr>
          <w:trHeight w:val="1148"/>
          <w:jc w:val="center"/>
        </w:trPr>
        <w:tc>
          <w:tcPr>
            <w:tcW w:w="673" w:type="dxa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课堂作业</w:t>
            </w:r>
          </w:p>
        </w:tc>
        <w:tc>
          <w:tcPr>
            <w:tcW w:w="5914" w:type="dxa"/>
            <w:gridSpan w:val="3"/>
          </w:tcPr>
          <w:p w:rsidR="00FD681E" w:rsidRPr="00B15BF7" w:rsidRDefault="00750CF6" w:rsidP="00750CF6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教材第78页1、2、3题</w:t>
            </w:r>
          </w:p>
        </w:tc>
        <w:tc>
          <w:tcPr>
            <w:tcW w:w="2036" w:type="dxa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0B479F">
        <w:trPr>
          <w:trHeight w:val="2400"/>
          <w:jc w:val="center"/>
        </w:trPr>
        <w:tc>
          <w:tcPr>
            <w:tcW w:w="673" w:type="dxa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14" w:type="dxa"/>
            <w:gridSpan w:val="3"/>
          </w:tcPr>
          <w:p w:rsidR="00FD681E" w:rsidRPr="00B15BF7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:rsidR="00FD681E" w:rsidRPr="00B15BF7" w:rsidRDefault="00FD681E" w:rsidP="00235860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0B479F">
        <w:trPr>
          <w:trHeight w:val="2650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454" w:type="dxa"/>
          </w:tcPr>
          <w:p w:rsidR="009C1BBF" w:rsidRPr="00257F59" w:rsidRDefault="009C1BBF" w:rsidP="009C1BBF">
            <w:pPr>
              <w:spacing w:beforeLines="50" w:afterLines="30" w:line="360" w:lineRule="exact"/>
              <w:ind w:firstLineChars="100" w:firstLine="240"/>
              <w:jc w:val="center"/>
              <w:rPr>
                <w:rFonts w:hint="eastAsia"/>
                <w:b/>
                <w:bCs/>
                <w:color w:val="000080"/>
                <w:sz w:val="24"/>
              </w:rPr>
            </w:pPr>
            <w:r w:rsidRPr="00257F59">
              <w:rPr>
                <w:rFonts w:ascii="宋体" w:hAnsi="宋体" w:hint="eastAsia"/>
                <w:sz w:val="24"/>
              </w:rPr>
              <w:t>一分有多长</w:t>
            </w:r>
          </w:p>
          <w:p w:rsidR="009C1BBF" w:rsidRDefault="009C1BBF" w:rsidP="009C1BB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秒针走</w:t>
            </w:r>
            <w:r>
              <w:t>1</w:t>
            </w:r>
            <w:r>
              <w:rPr>
                <w:rFonts w:hint="eastAsia"/>
              </w:rPr>
              <w:t>小格是</w:t>
            </w:r>
            <w:r>
              <w:t>1</w:t>
            </w:r>
            <w:r>
              <w:rPr>
                <w:rFonts w:hint="eastAsia"/>
              </w:rPr>
              <w:t>秒，走一圈是（</w:t>
            </w:r>
            <w:r>
              <w:t>60</w:t>
            </w:r>
            <w:r>
              <w:rPr>
                <w:rFonts w:hint="eastAsia"/>
              </w:rPr>
              <w:t>）秒，也就是（</w:t>
            </w:r>
            <w:r>
              <w:t>1</w:t>
            </w:r>
            <w:r>
              <w:rPr>
                <w:rFonts w:hint="eastAsia"/>
              </w:rPr>
              <w:t>）分</w:t>
            </w:r>
          </w:p>
          <w:p w:rsidR="009C1BBF" w:rsidRPr="00257F59" w:rsidRDefault="009C1BBF" w:rsidP="009C1BBF">
            <w:pPr>
              <w:spacing w:line="360" w:lineRule="exac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分</w:t>
            </w:r>
            <w:r>
              <w:t>=60</w:t>
            </w:r>
            <w:r>
              <w:rPr>
                <w:rFonts w:hint="eastAsia"/>
              </w:rPr>
              <w:t>秒</w:t>
            </w:r>
          </w:p>
          <w:p w:rsidR="00FD681E" w:rsidRPr="00B15BF7" w:rsidRDefault="00FD681E" w:rsidP="00123E99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反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思</w:t>
            </w:r>
          </w:p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D681E" w:rsidRPr="008E1B8C" w:rsidRDefault="00FD681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FD681E" w:rsidRPr="008E1B8C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Default="00FD681E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Default="004072F1" w:rsidP="008E1B8C">
      <w:pPr>
        <w:spacing w:line="240" w:lineRule="atLeast"/>
        <w:ind w:right="105"/>
        <w:rPr>
          <w:rFonts w:ascii="宋体" w:cs="宋体" w:hint="eastAsia"/>
          <w:sz w:val="21"/>
          <w:szCs w:val="21"/>
        </w:rPr>
      </w:pPr>
    </w:p>
    <w:p w:rsidR="004072F1" w:rsidRPr="008E1B8C" w:rsidRDefault="004072F1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54"/>
        <w:gridCol w:w="345"/>
        <w:gridCol w:w="2115"/>
        <w:gridCol w:w="2036"/>
      </w:tblGrid>
      <w:tr w:rsidR="00FD681E" w:rsidRPr="008E1B8C" w:rsidTr="008D2795">
        <w:trPr>
          <w:trHeight w:val="520"/>
          <w:jc w:val="center"/>
        </w:trPr>
        <w:tc>
          <w:tcPr>
            <w:tcW w:w="8623" w:type="dxa"/>
            <w:gridSpan w:val="5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 xml:space="preserve"> </w:t>
            </w: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二年级下册第</w:t>
            </w:r>
            <w:r w:rsidR="004072F1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 xml:space="preserve"> </w:t>
            </w: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课时教学设计</w:t>
            </w:r>
          </w:p>
          <w:p w:rsidR="00FD681E" w:rsidRPr="008E1B8C" w:rsidRDefault="00FD681E" w:rsidP="00B75934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      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设计者学校：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</w:t>
            </w:r>
            <w:proofErr w:type="gramStart"/>
            <w:r w:rsidRPr="008E1B8C">
              <w:rPr>
                <w:rFonts w:ascii="宋体" w:hAnsi="宋体" w:cs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cs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设计者姓名：</w:t>
            </w:r>
            <w:proofErr w:type="gramStart"/>
            <w:r w:rsidR="00B75934">
              <w:rPr>
                <w:rFonts w:ascii="宋体" w:hAnsi="宋体" w:cs="宋体" w:hint="eastAsia"/>
                <w:sz w:val="21"/>
                <w:szCs w:val="21"/>
              </w:rPr>
              <w:t>胥</w:t>
            </w:r>
            <w:proofErr w:type="gramEnd"/>
            <w:r w:rsidR="00B75934">
              <w:rPr>
                <w:rFonts w:ascii="宋体" w:hAnsi="宋体" w:cs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8D2795">
        <w:trPr>
          <w:trHeight w:val="43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75934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1分有多长</w:t>
            </w:r>
            <w:r w:rsidR="004072F1">
              <w:rPr>
                <w:rFonts w:ascii="宋体" w:hAnsi="宋体" w:cs="宋体" w:hint="eastAsia"/>
                <w:sz w:val="21"/>
                <w:szCs w:val="21"/>
              </w:rPr>
              <w:t>——试一试</w:t>
            </w:r>
            <w:r>
              <w:rPr>
                <w:rFonts w:ascii="宋体" w:hAnsi="宋体" w:cs="宋体" w:hint="eastAsia"/>
                <w:sz w:val="21"/>
                <w:szCs w:val="21"/>
              </w:rPr>
              <w:t>（认识秒）</w:t>
            </w:r>
          </w:p>
        </w:tc>
      </w:tr>
      <w:tr w:rsidR="00FD681E" w:rsidRPr="008E1B8C" w:rsidTr="008D2795">
        <w:trPr>
          <w:trHeight w:val="43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FD681E" w:rsidP="00B75934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北师大版小学数学二年级下册第</w:t>
            </w:r>
            <w:r w:rsidR="00B75934">
              <w:rPr>
                <w:rFonts w:ascii="宋体" w:hAnsi="宋体" w:cs="宋体" w:hint="eastAsia"/>
                <w:sz w:val="21"/>
                <w:szCs w:val="21"/>
              </w:rPr>
              <w:t>78</w:t>
            </w:r>
            <w:r>
              <w:rPr>
                <w:rFonts w:ascii="宋体" w:hAnsi="宋体" w:cs="宋体"/>
                <w:sz w:val="21"/>
                <w:szCs w:val="21"/>
              </w:rPr>
              <w:t>-</w:t>
            </w:r>
            <w:r w:rsidR="00B75934">
              <w:rPr>
                <w:rFonts w:ascii="宋体" w:hAnsi="宋体" w:cs="宋体" w:hint="eastAsia"/>
                <w:sz w:val="21"/>
                <w:szCs w:val="21"/>
              </w:rPr>
              <w:t>79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FD681E" w:rsidRPr="008E1B8C" w:rsidTr="008D2795">
        <w:trPr>
          <w:trHeight w:val="84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4"/>
            <w:vAlign w:val="center"/>
          </w:tcPr>
          <w:p w:rsidR="00B2038C" w:rsidRDefault="00B2038C" w:rsidP="00B2038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通过“1分有多长”的实践活动，体验1分有多长。</w:t>
            </w:r>
          </w:p>
          <w:p w:rsidR="00B2038C" w:rsidRPr="001E59E7" w:rsidRDefault="00B2038C" w:rsidP="00B2038C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2、知道1分=60秒，能够进行简单的时间单位换算。</w:t>
            </w:r>
          </w:p>
          <w:p w:rsidR="00FD681E" w:rsidRPr="00AA53C9" w:rsidRDefault="00B2038C" w:rsidP="00B2038C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3、发展运用画图等多种策略或方法解决问题的能力。</w:t>
            </w:r>
          </w:p>
        </w:tc>
      </w:tr>
      <w:tr w:rsidR="00FD681E" w:rsidRPr="008E1B8C" w:rsidTr="008D2795">
        <w:trPr>
          <w:trHeight w:val="46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2038C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9C1BBF">
              <w:rPr>
                <w:rFonts w:ascii="宋体" w:hAnsi="宋体" w:cs="宋体" w:hint="eastAsia"/>
                <w:sz w:val="21"/>
                <w:szCs w:val="21"/>
              </w:rPr>
              <w:t>体验</w:t>
            </w:r>
            <w:r w:rsidRPr="009C1BBF">
              <w:rPr>
                <w:rFonts w:ascii="宋体" w:hAnsi="宋体" w:cs="宋体"/>
                <w:sz w:val="21"/>
                <w:szCs w:val="21"/>
              </w:rPr>
              <w:t>1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分时间的长短，建立一分钟的概念</w:t>
            </w:r>
            <w:r w:rsidRPr="00A829ED"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 w:rsidRPr="00A829ED">
              <w:rPr>
                <w:rFonts w:ascii="宋体" w:hAnsi="宋体" w:cs="宋体" w:hint="eastAsia"/>
                <w:sz w:val="21"/>
                <w:szCs w:val="21"/>
              </w:rPr>
              <w:t>=60</w:t>
            </w:r>
            <w:r>
              <w:rPr>
                <w:rFonts w:ascii="宋体" w:hAnsi="宋体" w:cs="宋体" w:hint="eastAsia"/>
                <w:sz w:val="21"/>
                <w:szCs w:val="21"/>
              </w:rPr>
              <w:t>秒</w:t>
            </w:r>
            <w:r w:rsidRPr="009C1BBF">
              <w:rPr>
                <w:rFonts w:ascii="宋体" w:hAnsi="宋体" w:cs="宋体" w:hint="eastAsia"/>
                <w:sz w:val="21"/>
                <w:szCs w:val="21"/>
              </w:rPr>
              <w:t>，知道分与秒的关系</w:t>
            </w:r>
            <w:r>
              <w:rPr>
                <w:rFonts w:hint="eastAsia"/>
              </w:rPr>
              <w:t>。</w:t>
            </w:r>
          </w:p>
        </w:tc>
      </w:tr>
      <w:tr w:rsidR="00FD681E" w:rsidRPr="008E1B8C" w:rsidTr="008D2795">
        <w:trPr>
          <w:trHeight w:val="49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2038C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B2038C">
              <w:rPr>
                <w:rFonts w:ascii="宋体" w:hAnsi="宋体"/>
                <w:sz w:val="21"/>
                <w:szCs w:val="21"/>
              </w:rPr>
              <w:t>体会秒1有多长，知道分与秒的关系。</w:t>
            </w:r>
          </w:p>
        </w:tc>
      </w:tr>
      <w:tr w:rsidR="00FD681E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B2038C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学生已经</w:t>
            </w:r>
            <w:r>
              <w:rPr>
                <w:rFonts w:ascii="宋体" w:hAnsi="宋体" w:cs="宋体" w:hint="eastAsia"/>
                <w:sz w:val="21"/>
                <w:szCs w:val="21"/>
              </w:rPr>
              <w:t>学习了“整时”和“半时”，认识了时针、分针和秒针。</w:t>
            </w:r>
          </w:p>
        </w:tc>
      </w:tr>
      <w:tr w:rsidR="00FD681E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8D2795">
        <w:trPr>
          <w:trHeight w:val="31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767A3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课件</w:t>
            </w:r>
          </w:p>
        </w:tc>
      </w:tr>
      <w:tr w:rsidR="00FD681E" w:rsidRPr="008E1B8C" w:rsidTr="008D2795">
        <w:trPr>
          <w:trHeight w:val="28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767A3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钟表</w:t>
            </w:r>
          </w:p>
        </w:tc>
      </w:tr>
      <w:tr w:rsidR="00FD681E" w:rsidRPr="008E1B8C" w:rsidTr="008D2795">
        <w:trPr>
          <w:trHeight w:val="473"/>
          <w:jc w:val="center"/>
        </w:trPr>
        <w:tc>
          <w:tcPr>
            <w:tcW w:w="673" w:type="dxa"/>
            <w:vMerge w:val="restart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过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5914" w:type="dxa"/>
            <w:gridSpan w:val="3"/>
            <w:vMerge w:val="restart"/>
          </w:tcPr>
          <w:p w:rsidR="00FD681E" w:rsidRPr="00767A36" w:rsidRDefault="00B2038C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  <w:r w:rsidRPr="00767A36">
              <w:rPr>
                <w:rFonts w:ascii="宋体" w:cs="宋体" w:hint="eastAsia"/>
                <w:sz w:val="21"/>
                <w:szCs w:val="21"/>
              </w:rPr>
              <w:lastRenderedPageBreak/>
              <w:t>一、复习旧知</w:t>
            </w:r>
          </w:p>
          <w:p w:rsidR="00B2038C" w:rsidRPr="00767A36" w:rsidRDefault="00B2038C" w:rsidP="00B2038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767A36">
              <w:rPr>
                <w:rFonts w:ascii="宋体" w:hAnsi="宋体"/>
                <w:sz w:val="21"/>
                <w:szCs w:val="21"/>
              </w:rPr>
              <w:t xml:space="preserve">1、钟面上共有（   ）大格。共有（   ）小格？分针走一大格是（    ），时针走一大格是（     ）。   </w:t>
            </w:r>
          </w:p>
          <w:p w:rsidR="00B2038C" w:rsidRPr="00767A36" w:rsidRDefault="00B2038C" w:rsidP="00B2038C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767A36">
              <w:rPr>
                <w:rFonts w:ascii="宋体" w:hAnsi="宋体"/>
                <w:sz w:val="21"/>
                <w:szCs w:val="21"/>
              </w:rPr>
              <w:t xml:space="preserve">2、1小时=（     ）分    1分=（   ）秒   </w:t>
            </w:r>
          </w:p>
          <w:p w:rsidR="00B2038C" w:rsidRPr="00767A36" w:rsidRDefault="00B2038C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/>
                <w:sz w:val="21"/>
                <w:szCs w:val="21"/>
              </w:rPr>
              <w:t xml:space="preserve">3、分针从12走到3，要走（    ）分，12走到6要走（     ）分，从12走到9，要走（   ）分。时针从12走到5，要走（   ）小时，从12走到7要走（    ）小时，从12走到11，要走（    ）小时。  </w:t>
            </w:r>
          </w:p>
          <w:p w:rsidR="00B2038C" w:rsidRPr="00767A36" w:rsidRDefault="00B2038C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二、学习新知</w:t>
            </w:r>
          </w:p>
          <w:p w:rsid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（一）小单位转换成大单位</w:t>
            </w:r>
          </w:p>
          <w:p w:rsidR="00B2038C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师：淘气是一个射击高手，在10米气步枪射击决赛中，每发子弹必须在75秒内射出。75秒是几分几秒？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师：要解决“75秒是几分几秒”这个问题，需要知道什么信息？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生：每发子弹必须在75秒内射出。</w:t>
            </w:r>
          </w:p>
          <w:p w:rsid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师：在比赛时，为了便于比较，都用统一的单位，这里是以“秒”为单位，但在生活中，一般满了60秒就要说成几分几秒。同学们可以通过画图策略解决问题。</w:t>
            </w:r>
          </w:p>
          <w:p w:rsid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1、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生独立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完成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2、交流解决问题的方式，并完成填空任务。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cs="宋体" w:hint="eastAsia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89.4pt;margin-top:20.35pt;width:45.95pt;height:23.25pt;z-index:251662336;mso-width-relative:margin;mso-height-relative:margin" strokecolor="white" strokeweight="1pt">
                  <v:stroke dashstyle="dash"/>
                  <v:shadow color="#868686"/>
                  <v:textbox>
                    <w:txbxContent>
                      <w:p w:rsidR="00767A36" w:rsidRDefault="00767A36" w:rsidP="00767A36">
                        <w:r>
                          <w:rPr>
                            <w:rFonts w:hint="eastAsia"/>
                          </w:rPr>
                          <w:t>15</w:t>
                        </w:r>
                        <w:r>
                          <w:rPr>
                            <w:rFonts w:hint="eastAsia"/>
                          </w:rPr>
                          <w:t>秒</w:t>
                        </w:r>
                      </w:p>
                    </w:txbxContent>
                  </v:textbox>
                </v:shape>
              </w:pict>
            </w:r>
            <w:r w:rsidRPr="00767A36">
              <w:rPr>
                <w:rFonts w:ascii="宋体" w:hAnsi="宋体"/>
                <w:noProof/>
                <w:sz w:val="21"/>
                <w:szCs w:val="21"/>
              </w:rPr>
              <w:pict>
                <v:shape id="_x0000_s1032" type="#_x0000_t202" style="position:absolute;margin-left:124.7pt;margin-top:21.85pt;width:45.95pt;height:21.75pt;z-index:251661312;mso-width-relative:margin;mso-height-relative:margin" strokecolor="white" strokeweight="1pt">
                  <v:stroke dashstyle="dash"/>
                  <v:shadow color="#868686"/>
                  <v:textbox>
                    <w:txbxContent>
                      <w:p w:rsidR="00767A36" w:rsidRDefault="00767A36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Pr="00767A36">
              <w:rPr>
                <w:rFonts w:ascii="宋体" w:hAnsi="宋体" w:hint="eastAsia"/>
                <w:sz w:val="21"/>
                <w:szCs w:val="21"/>
              </w:rPr>
              <w:t>生1、</w:t>
            </w:r>
            <w:r w:rsidR="007D257E">
              <w:rPr>
                <w:rFonts w:ascii="宋体" w:hAnsi="宋体" w:hint="eastAsia"/>
                <w:sz w:val="21"/>
                <w:szCs w:val="21"/>
              </w:rPr>
              <w:t>示意图：</w:t>
            </w:r>
            <w:r w:rsidRPr="00767A36">
              <w:rPr>
                <w:rFonts w:ascii="宋体" w:hAnsi="宋体" w:hint="eastAsia"/>
                <w:sz w:val="21"/>
                <w:szCs w:val="21"/>
              </w:rPr>
              <w:t>秒针围绕钟面转一圈，在走15个小格。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生2、线段图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cs="宋体" w:hint="eastAsia"/>
                <w:noProof/>
                <w:sz w:val="21"/>
                <w:szCs w:val="21"/>
              </w:rPr>
              <w:pict>
                <v:group id="_x0000_s1033" style="position:absolute;margin-left:89.65pt;margin-top:2.8pt;width:135.75pt;height:13.5pt;z-index:251660288" coordorigin="3810,2520" coordsize="2715,270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30" type="#_x0000_t87" style="position:absolute;left:4673;top:1657;width:270;height:1995;rotation:90" adj=",10983"/>
                  <v:shape id="_x0000_s1031" type="#_x0000_t87" style="position:absolute;left:6030;top:2295;width:270;height:720;rotation:90" adj=",10983"/>
                </v:group>
              </w:pic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67A36">
              <w:rPr>
                <w:rFonts w:ascii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767A36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生3、</w:t>
            </w:r>
            <w:r w:rsidR="007D257E">
              <w:rPr>
                <w:rFonts w:ascii="宋体" w:hAnsi="宋体" w:hint="eastAsia"/>
                <w:sz w:val="21"/>
                <w:szCs w:val="21"/>
              </w:rPr>
              <w:t>单位之间的关系：</w:t>
            </w:r>
            <w:r w:rsidRPr="00767A36">
              <w:rPr>
                <w:rFonts w:ascii="宋体" w:hAnsi="宋体" w:hint="eastAsia"/>
                <w:sz w:val="21"/>
                <w:szCs w:val="21"/>
              </w:rPr>
              <w:t>1分是60秒，75-60=15秒</w:t>
            </w:r>
          </w:p>
          <w:p w:rsidR="00767A36" w:rsidRPr="00767A36" w:rsidRDefault="00767A36" w:rsidP="00B2038C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 xml:space="preserve">      所以是1分15秒</w:t>
            </w:r>
          </w:p>
          <w:p w:rsidR="00767A36" w:rsidRPr="00767A36" w:rsidRDefault="00767A36" w:rsidP="00767A36">
            <w:pPr>
              <w:numPr>
                <w:ilvl w:val="0"/>
                <w:numId w:val="41"/>
              </w:num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想一想</w:t>
            </w:r>
          </w:p>
          <w:p w:rsidR="00767A36" w:rsidRDefault="00767A36" w:rsidP="00767A36">
            <w:pPr>
              <w:spacing w:line="360" w:lineRule="auto"/>
              <w:ind w:left="360"/>
              <w:rPr>
                <w:rFonts w:ascii="宋体" w:hAnsi="宋体" w:hint="eastAsia"/>
                <w:sz w:val="21"/>
                <w:szCs w:val="21"/>
              </w:rPr>
            </w:pPr>
            <w:r w:rsidRPr="00767A36">
              <w:rPr>
                <w:rFonts w:ascii="宋体" w:hAnsi="宋体" w:hint="eastAsia"/>
                <w:sz w:val="21"/>
                <w:szCs w:val="21"/>
              </w:rPr>
              <w:t>师：想一想，这三种方法之间有什么关系？</w:t>
            </w:r>
          </w:p>
          <w:p w:rsidR="00767A36" w:rsidRDefault="00767A36" w:rsidP="00767A36">
            <w:pPr>
              <w:spacing w:line="360" w:lineRule="auto"/>
              <w:ind w:left="36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引导学生用语言描述三种方法之间的关系</w:t>
            </w:r>
          </w:p>
          <w:p w:rsidR="00767A36" w:rsidRDefault="00767A36" w:rsidP="00767A36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（二）大单位转换成小单位</w:t>
            </w:r>
          </w:p>
          <w:p w:rsidR="00767A36" w:rsidRDefault="007D257E" w:rsidP="00767A36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踢一场足球比赛要用1时30分，1时30分是多少分？</w:t>
            </w:r>
          </w:p>
          <w:p w:rsidR="007D257E" w:rsidRDefault="007D257E" w:rsidP="00767A36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师：请同学们读一读题，独立解决这个问题。</w:t>
            </w:r>
          </w:p>
          <w:p w:rsidR="007D257E" w:rsidRDefault="007D257E" w:rsidP="00767A36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学生汇报交流</w:t>
            </w:r>
          </w:p>
          <w:p w:rsidR="007D257E" w:rsidRDefault="007D257E" w:rsidP="00767A36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三、小结</w:t>
            </w:r>
          </w:p>
          <w:p w:rsidR="00FD681E" w:rsidRPr="007D257E" w:rsidRDefault="007D257E" w:rsidP="007D257E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本节课你有什么收获？</w:t>
            </w: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备课</w:t>
            </w:r>
          </w:p>
        </w:tc>
      </w:tr>
      <w:tr w:rsidR="00FD681E" w:rsidRPr="008E1B8C" w:rsidTr="008D2795">
        <w:trPr>
          <w:trHeight w:val="4816"/>
          <w:jc w:val="center"/>
        </w:trPr>
        <w:tc>
          <w:tcPr>
            <w:tcW w:w="673" w:type="dxa"/>
            <w:vMerge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14" w:type="dxa"/>
            <w:gridSpan w:val="3"/>
            <w:vMerge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8D2795">
        <w:trPr>
          <w:trHeight w:val="1148"/>
          <w:jc w:val="center"/>
        </w:trPr>
        <w:tc>
          <w:tcPr>
            <w:tcW w:w="673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课堂作业</w:t>
            </w:r>
          </w:p>
        </w:tc>
        <w:tc>
          <w:tcPr>
            <w:tcW w:w="5914" w:type="dxa"/>
            <w:gridSpan w:val="3"/>
          </w:tcPr>
          <w:p w:rsidR="00FD681E" w:rsidRPr="008E1B8C" w:rsidRDefault="007D257E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课本第79页第3——7题</w:t>
            </w: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8D2795">
        <w:trPr>
          <w:trHeight w:val="2400"/>
          <w:jc w:val="center"/>
        </w:trPr>
        <w:tc>
          <w:tcPr>
            <w:tcW w:w="673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14" w:type="dxa"/>
            <w:gridSpan w:val="3"/>
          </w:tcPr>
          <w:p w:rsidR="00FD681E" w:rsidRPr="008E1B8C" w:rsidRDefault="007D257E" w:rsidP="008D2795">
            <w:pPr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课本第7题</w:t>
            </w: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8D2795">
        <w:trPr>
          <w:trHeight w:val="2650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454" w:type="dxa"/>
          </w:tcPr>
          <w:p w:rsidR="009C1BBF" w:rsidRDefault="009C1BBF" w:rsidP="00401AC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 w:hint="eastAsia"/>
                <w:sz w:val="21"/>
                <w:szCs w:val="21"/>
              </w:rPr>
            </w:pPr>
          </w:p>
          <w:p w:rsidR="009C1BBF" w:rsidRDefault="009C1BBF" w:rsidP="00401AC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 w:hint="eastAsia"/>
                <w:sz w:val="21"/>
                <w:szCs w:val="21"/>
              </w:rPr>
            </w:pPr>
          </w:p>
          <w:p w:rsidR="00EF1090" w:rsidRDefault="00EF1090" w:rsidP="00401AC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 w:hint="eastAsia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1分有多长</w:t>
            </w:r>
          </w:p>
          <w:p w:rsidR="00EF1090" w:rsidRDefault="00EF1090" w:rsidP="00401AC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 w:hint="eastAsia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1分=60秒</w:t>
            </w:r>
          </w:p>
          <w:p w:rsidR="00123E99" w:rsidRPr="00AC438A" w:rsidRDefault="00123E99" w:rsidP="00123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C438A">
              <w:rPr>
                <w:rFonts w:ascii="宋体" w:hAnsi="宋体"/>
                <w:sz w:val="24"/>
                <w:szCs w:val="24"/>
              </w:rPr>
              <w:t>75秒=1分15秒</w:t>
            </w:r>
          </w:p>
          <w:p w:rsidR="00123E99" w:rsidRPr="00AC438A" w:rsidRDefault="00123E99" w:rsidP="00123E9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C438A">
              <w:rPr>
                <w:rFonts w:ascii="宋体" w:hAnsi="宋体"/>
                <w:sz w:val="24"/>
                <w:szCs w:val="24"/>
              </w:rPr>
              <w:t>1时30秒=90秒</w:t>
            </w:r>
          </w:p>
          <w:p w:rsidR="00123E99" w:rsidRPr="008E1B8C" w:rsidRDefault="00123E99" w:rsidP="00401ACE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EE75C1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EE75C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反</w:t>
            </w:r>
          </w:p>
          <w:p w:rsidR="00FD681E" w:rsidRPr="008E1B8C" w:rsidRDefault="00FD681E" w:rsidP="00EE75C1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思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FD681E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p w:rsidR="00FD681E" w:rsidRDefault="00FD681E" w:rsidP="008E1B8C">
      <w:pPr>
        <w:spacing w:line="240" w:lineRule="atLeast"/>
        <w:ind w:right="105"/>
        <w:rPr>
          <w:rFonts w:ascii="宋体" w:cs="宋体"/>
          <w:sz w:val="21"/>
          <w:szCs w:val="21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54"/>
        <w:gridCol w:w="345"/>
        <w:gridCol w:w="2115"/>
        <w:gridCol w:w="2036"/>
      </w:tblGrid>
      <w:tr w:rsidR="00FD681E" w:rsidRPr="008E1B8C" w:rsidTr="008D2795">
        <w:trPr>
          <w:trHeight w:val="520"/>
          <w:jc w:val="center"/>
        </w:trPr>
        <w:tc>
          <w:tcPr>
            <w:tcW w:w="8623" w:type="dxa"/>
            <w:gridSpan w:val="5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北师大版小学数学</w:t>
            </w:r>
            <w:r w:rsidRPr="008E1B8C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 xml:space="preserve"> </w:t>
            </w: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二年级下册第</w:t>
            </w:r>
            <w:r w:rsidR="00467419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 xml:space="preserve"> </w:t>
            </w:r>
            <w:r w:rsidR="00467419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 xml:space="preserve">   </w:t>
            </w: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课时教学设计</w:t>
            </w:r>
          </w:p>
          <w:p w:rsidR="00FD681E" w:rsidRPr="008E1B8C" w:rsidRDefault="00FD681E" w:rsidP="00CE4801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/>
                <w:sz w:val="21"/>
                <w:szCs w:val="21"/>
              </w:rPr>
              <w:t xml:space="preserve">            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设计者学校：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</w:t>
            </w:r>
            <w:proofErr w:type="gramStart"/>
            <w:r w:rsidRPr="008E1B8C">
              <w:rPr>
                <w:rFonts w:ascii="宋体" w:hAnsi="宋体" w:cs="宋体" w:hint="eastAsia"/>
                <w:sz w:val="21"/>
                <w:szCs w:val="21"/>
              </w:rPr>
              <w:t>棠</w:t>
            </w:r>
            <w:proofErr w:type="gramEnd"/>
            <w:r w:rsidRPr="008E1B8C">
              <w:rPr>
                <w:rFonts w:ascii="宋体" w:hAnsi="宋体" w:cs="宋体" w:hint="eastAsia"/>
                <w:sz w:val="21"/>
                <w:szCs w:val="21"/>
              </w:rPr>
              <w:t>外附小</w:t>
            </w:r>
            <w:r w:rsidRPr="008E1B8C"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设计者姓名：</w:t>
            </w:r>
            <w:proofErr w:type="gramStart"/>
            <w:r w:rsidR="00CE4801">
              <w:rPr>
                <w:rFonts w:ascii="宋体" w:hAnsi="宋体" w:cs="宋体" w:hint="eastAsia"/>
                <w:sz w:val="21"/>
                <w:szCs w:val="21"/>
              </w:rPr>
              <w:t>胥</w:t>
            </w:r>
            <w:proofErr w:type="gramEnd"/>
            <w:r w:rsidR="00CE4801">
              <w:rPr>
                <w:rFonts w:ascii="宋体" w:hAnsi="宋体" w:cs="宋体" w:hint="eastAsia"/>
                <w:sz w:val="21"/>
                <w:szCs w:val="21"/>
              </w:rPr>
              <w:t>灵巧</w:t>
            </w:r>
          </w:p>
        </w:tc>
      </w:tr>
      <w:tr w:rsidR="00FD681E" w:rsidRPr="008E1B8C" w:rsidTr="008D2795">
        <w:trPr>
          <w:trHeight w:val="43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E50AB4" w:rsidP="00F96546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淘气的作息时间</w:t>
            </w:r>
            <w:r w:rsidR="004072F1">
              <w:rPr>
                <w:rFonts w:ascii="宋体" w:hAnsi="宋体" w:cs="宋体" w:hint="eastAsia"/>
                <w:sz w:val="21"/>
                <w:szCs w:val="21"/>
              </w:rPr>
              <w:t>（经过时间）</w:t>
            </w:r>
          </w:p>
        </w:tc>
      </w:tr>
      <w:tr w:rsidR="00FD681E" w:rsidRPr="008E1B8C" w:rsidTr="008D2795">
        <w:trPr>
          <w:trHeight w:val="43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FD681E" w:rsidP="00E50AB4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北师大版小学数学二年级下册第</w:t>
            </w:r>
            <w:r w:rsidR="00E50AB4">
              <w:rPr>
                <w:rFonts w:ascii="宋体" w:hAnsi="宋体" w:cs="宋体" w:hint="eastAsia"/>
                <w:sz w:val="21"/>
                <w:szCs w:val="21"/>
              </w:rPr>
              <w:t>80—81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FD681E" w:rsidRPr="008E1B8C" w:rsidTr="008D2795">
        <w:trPr>
          <w:trHeight w:val="84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4"/>
            <w:vAlign w:val="center"/>
          </w:tcPr>
          <w:p w:rsidR="00E50AB4" w:rsidRPr="00467419" w:rsidRDefault="00E50AB4" w:rsidP="00E50AB4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67419">
              <w:rPr>
                <w:rFonts w:ascii="宋体" w:hAnsi="宋体"/>
                <w:sz w:val="21"/>
                <w:szCs w:val="21"/>
              </w:rPr>
              <w:t>1</w:t>
            </w:r>
            <w:r w:rsidRPr="00467419">
              <w:rPr>
                <w:rFonts w:ascii="宋体" w:hAnsi="宋体" w:hint="eastAsia"/>
                <w:sz w:val="21"/>
                <w:szCs w:val="21"/>
              </w:rPr>
              <w:t>、</w:t>
            </w:r>
            <w:r w:rsidRPr="00467419">
              <w:rPr>
                <w:rFonts w:ascii="宋体" w:hAnsi="宋体"/>
                <w:sz w:val="21"/>
                <w:szCs w:val="21"/>
              </w:rPr>
              <w:t>结合生活情景，体会时刻与经过时间两者之间的区别与联系，会根据钟面的简单的经过时间。</w:t>
            </w:r>
          </w:p>
          <w:p w:rsidR="00E50AB4" w:rsidRPr="00467419" w:rsidRDefault="00E50AB4" w:rsidP="00E50AB4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67419">
              <w:rPr>
                <w:rFonts w:ascii="宋体" w:hAnsi="宋体"/>
                <w:sz w:val="21"/>
                <w:szCs w:val="21"/>
              </w:rPr>
              <w:t>2</w:t>
            </w:r>
            <w:r w:rsidRPr="00467419">
              <w:rPr>
                <w:rFonts w:ascii="宋体" w:hAnsi="宋体" w:hint="eastAsia"/>
                <w:sz w:val="21"/>
                <w:szCs w:val="21"/>
              </w:rPr>
              <w:t>、</w:t>
            </w:r>
            <w:r w:rsidRPr="00467419">
              <w:rPr>
                <w:rFonts w:ascii="宋体" w:hAnsi="宋体"/>
                <w:sz w:val="21"/>
                <w:szCs w:val="21"/>
              </w:rPr>
              <w:t>结合作息时间和各项活动的经过时间，发展时间观念。</w:t>
            </w:r>
          </w:p>
          <w:p w:rsidR="00FD681E" w:rsidRPr="00467419" w:rsidRDefault="00E50AB4" w:rsidP="00E50AB4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67419">
              <w:rPr>
                <w:rFonts w:ascii="宋体" w:hAnsi="宋体"/>
                <w:sz w:val="21"/>
                <w:szCs w:val="21"/>
              </w:rPr>
              <w:t>3</w:t>
            </w:r>
            <w:r w:rsidRPr="00467419">
              <w:rPr>
                <w:rFonts w:ascii="宋体" w:hAnsi="宋体" w:hint="eastAsia"/>
                <w:sz w:val="21"/>
                <w:szCs w:val="21"/>
              </w:rPr>
              <w:t>、</w:t>
            </w:r>
            <w:r w:rsidRPr="00467419">
              <w:rPr>
                <w:rFonts w:ascii="宋体" w:hAnsi="宋体"/>
                <w:sz w:val="21"/>
                <w:szCs w:val="21"/>
              </w:rPr>
              <w:t>可以用时，分，秒描述一些生活现象，感受时间与生活密切联系。</w:t>
            </w:r>
          </w:p>
        </w:tc>
      </w:tr>
      <w:tr w:rsidR="00FD681E" w:rsidRPr="008E1B8C" w:rsidTr="008D2795">
        <w:trPr>
          <w:trHeight w:val="46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4072F1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467419">
              <w:rPr>
                <w:rFonts w:ascii="宋体" w:hAnsi="宋体" w:cs="宋体"/>
                <w:sz w:val="21"/>
                <w:szCs w:val="21"/>
              </w:rPr>
              <w:t>根据钟面得出简单的经过时间。</w:t>
            </w:r>
          </w:p>
        </w:tc>
      </w:tr>
      <w:tr w:rsidR="00FD681E" w:rsidRPr="008E1B8C" w:rsidTr="008D2795">
        <w:trPr>
          <w:trHeight w:val="49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467419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467419">
              <w:rPr>
                <w:rFonts w:ascii="宋体" w:hAnsi="宋体" w:cs="宋体"/>
                <w:sz w:val="21"/>
                <w:szCs w:val="21"/>
              </w:rPr>
              <w:t>会时刻与经过时间两者之间的区别与联系</w:t>
            </w:r>
          </w:p>
        </w:tc>
      </w:tr>
      <w:tr w:rsidR="00FD681E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467419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认识了时间，知道了“时、分、秒”之间的关系</w:t>
            </w:r>
          </w:p>
        </w:tc>
      </w:tr>
      <w:tr w:rsidR="00FD681E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</w:t>
            </w:r>
            <w:proofErr w:type="gramStart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意方式</w:t>
            </w:r>
            <w:proofErr w:type="gramEnd"/>
          </w:p>
        </w:tc>
        <w:tc>
          <w:tcPr>
            <w:tcW w:w="7950" w:type="dxa"/>
            <w:gridSpan w:val="4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8D2795">
        <w:trPr>
          <w:trHeight w:val="31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5D6CC2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5D6CC2">
              <w:rPr>
                <w:rFonts w:hint="eastAsia"/>
                <w:color w:val="000000"/>
                <w:sz w:val="21"/>
                <w:szCs w:val="21"/>
              </w:rPr>
              <w:t>多媒体课件</w:t>
            </w:r>
            <w:r w:rsidRPr="005D6CC2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5D6CC2">
              <w:rPr>
                <w:rFonts w:hint="eastAsia"/>
                <w:color w:val="000000"/>
                <w:sz w:val="21"/>
                <w:szCs w:val="21"/>
              </w:rPr>
              <w:t>图片</w:t>
            </w:r>
            <w:r w:rsidRPr="005D6CC2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5D6CC2">
              <w:rPr>
                <w:rFonts w:hint="eastAsia"/>
                <w:color w:val="000000"/>
                <w:sz w:val="21"/>
                <w:szCs w:val="21"/>
              </w:rPr>
              <w:t>个</w:t>
            </w:r>
            <w:r w:rsidRPr="005D6CC2">
              <w:rPr>
                <w:color w:val="000000"/>
                <w:sz w:val="21"/>
                <w:szCs w:val="21"/>
              </w:rPr>
              <w:t>、</w:t>
            </w:r>
            <w:r w:rsidRPr="005D6CC2">
              <w:rPr>
                <w:color w:val="000000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学科网(www.zxxk.com)--教育资源门户，提供试卷、教案、课件、论文、素材及各类教学资源下载，还有大量而丰富的教学相关资讯！" style="width:1.5pt;height:1.5pt">
                  <v:imagedata r:id="rId7" o:title="6249540765"/>
                </v:shape>
              </w:pict>
            </w:r>
            <w:r w:rsidRPr="005D6CC2">
              <w:rPr>
                <w:color w:val="000000"/>
                <w:sz w:val="21"/>
                <w:szCs w:val="21"/>
              </w:rPr>
              <w:t>钟面图</w:t>
            </w:r>
            <w:r w:rsidRPr="005D6CC2">
              <w:rPr>
                <w:color w:val="000000"/>
                <w:sz w:val="21"/>
                <w:szCs w:val="21"/>
              </w:rPr>
              <w:t>2</w:t>
            </w:r>
            <w:r w:rsidRPr="005D6CC2">
              <w:rPr>
                <w:color w:val="000000"/>
                <w:sz w:val="21"/>
                <w:szCs w:val="21"/>
              </w:rPr>
              <w:t>个</w:t>
            </w:r>
          </w:p>
        </w:tc>
      </w:tr>
      <w:tr w:rsidR="00FD681E" w:rsidRPr="008E1B8C" w:rsidTr="008D2795">
        <w:trPr>
          <w:trHeight w:val="281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4"/>
            <w:vAlign w:val="center"/>
          </w:tcPr>
          <w:p w:rsidR="00FD681E" w:rsidRPr="005D6CC2" w:rsidRDefault="00467419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5D6CC2">
              <w:rPr>
                <w:color w:val="000000"/>
                <w:sz w:val="21"/>
                <w:szCs w:val="21"/>
              </w:rPr>
              <w:t>学生钟面图生：学生钟，作业本</w:t>
            </w:r>
          </w:p>
        </w:tc>
      </w:tr>
      <w:tr w:rsidR="00FD681E" w:rsidRPr="008E1B8C" w:rsidTr="008D2795">
        <w:trPr>
          <w:trHeight w:val="473"/>
          <w:jc w:val="center"/>
        </w:trPr>
        <w:tc>
          <w:tcPr>
            <w:tcW w:w="673" w:type="dxa"/>
            <w:vMerge w:val="restart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过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5914" w:type="dxa"/>
            <w:gridSpan w:val="3"/>
            <w:vMerge w:val="restart"/>
          </w:tcPr>
          <w:p w:rsidR="00467419" w:rsidRP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467419">
              <w:rPr>
                <w:rFonts w:ascii="宋体" w:hAnsi="宋体" w:cs="宋体" w:hint="eastAsia"/>
                <w:sz w:val="21"/>
                <w:szCs w:val="21"/>
              </w:rPr>
              <w:lastRenderedPageBreak/>
              <w:t>一、谈话导入。投影图片出示：图1</w:t>
            </w:r>
          </w:p>
          <w:p w:rsid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</w:t>
            </w:r>
            <w:r w:rsidRPr="00467419">
              <w:rPr>
                <w:sz w:val="21"/>
                <w:szCs w:val="21"/>
              </w:rPr>
              <w:pict>
                <v:shape id="_x0000_i1025" type="#_x0000_t75" alt="学科网(www.zxxk.com)--教育资源门户，提供试卷、教案、课件、论文、素材及各类教学资源下载，还有大量而丰富的教学相关资讯！" style="width:1.5pt;height:.75pt">
                  <v:imagedata r:id="rId7" o:title="6249540765"/>
                </v:shape>
              </w:pict>
            </w:r>
            <w:r w:rsidRPr="00467419">
              <w:rPr>
                <w:sz w:val="21"/>
                <w:szCs w:val="21"/>
              </w:rPr>
              <w:t>“</w:t>
            </w:r>
            <w:r w:rsidRPr="00467419">
              <w:rPr>
                <w:rFonts w:hint="eastAsia"/>
                <w:sz w:val="21"/>
                <w:szCs w:val="21"/>
              </w:rPr>
              <w:t>你们知道这张奖状是谁的吗</w:t>
            </w:r>
            <w:r w:rsidRPr="00467419">
              <w:rPr>
                <w:sz w:val="21"/>
                <w:szCs w:val="21"/>
              </w:rPr>
              <w:t>？</w:t>
            </w:r>
            <w:r w:rsidRPr="00467419">
              <w:rPr>
                <w:rFonts w:hint="eastAsia"/>
                <w:sz w:val="21"/>
                <w:szCs w:val="21"/>
              </w:rPr>
              <w:t xml:space="preserve">   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 xml:space="preserve"> </w:t>
            </w:r>
            <w:r w:rsidRPr="00467419">
              <w:rPr>
                <w:sz w:val="21"/>
                <w:szCs w:val="21"/>
              </w:rPr>
              <w:t>生：</w:t>
            </w:r>
            <w:r w:rsidRPr="00467419">
              <w:rPr>
                <w:rFonts w:hint="eastAsia"/>
                <w:sz w:val="21"/>
                <w:szCs w:val="21"/>
              </w:rPr>
              <w:t>淘气的</w:t>
            </w:r>
          </w:p>
          <w:p w:rsid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467419">
              <w:rPr>
                <w:rFonts w:ascii="宋体" w:hAnsi="宋体" w:cs="宋体"/>
                <w:sz w:val="21"/>
                <w:szCs w:val="21"/>
              </w:rPr>
              <w:t>师：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淘气真的好棒，但你们知道吗，</w:t>
            </w:r>
            <w:r w:rsidRPr="00467419">
              <w:rPr>
                <w:rFonts w:ascii="宋体" w:hAnsi="宋体" w:cs="宋体"/>
                <w:sz w:val="21"/>
                <w:szCs w:val="21"/>
              </w:rPr>
              <w:t>淘气以前很喜欢睡懒觉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，上课总是迟到。</w:t>
            </w:r>
            <w:r w:rsidRPr="00467419">
              <w:rPr>
                <w:rFonts w:ascii="宋体" w:hAnsi="宋体" w:cs="宋体"/>
                <w:sz w:val="21"/>
                <w:szCs w:val="21"/>
              </w:rPr>
              <w:t>后来在几个同学的帮助下，改掉了这个坏习惯，学会了珍惜时间，并且制定了自己的作息时</w:t>
            </w:r>
            <w:r w:rsidRPr="00467419">
              <w:rPr>
                <w:rFonts w:ascii="宋体" w:hAnsi="宋体" w:cs="宋体"/>
                <w:sz w:val="21"/>
                <w:szCs w:val="21"/>
              </w:rPr>
              <w:pict>
                <v:shape id="_x0000_i1026" type="#_x0000_t75" alt="学科网(www.zxxk.com)--教育资源门户，提供试卷、教案、课件、论文、素材及各类教学资源下载，还有大量而丰富的教学相关资讯！" style="width:1.5pt;height:1.5pt">
                  <v:imagedata r:id="rId7" o:title="6249540765"/>
                </v:shape>
              </w:pict>
            </w:r>
            <w:r w:rsidRPr="00467419">
              <w:rPr>
                <w:rFonts w:ascii="宋体" w:hAnsi="宋体" w:cs="宋体"/>
                <w:sz w:val="21"/>
                <w:szCs w:val="21"/>
              </w:rPr>
              <w:t>间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，所以老师奖给他这张“合理安排时间好孩子”奖状</w:t>
            </w:r>
            <w:r w:rsidRPr="00467419">
              <w:rPr>
                <w:rFonts w:ascii="宋体" w:hAnsi="宋体" w:cs="宋体"/>
                <w:sz w:val="21"/>
                <w:szCs w:val="21"/>
              </w:rPr>
              <w:t>。</w:t>
            </w:r>
          </w:p>
          <w:p w:rsidR="00467419" w:rsidRP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467419">
              <w:rPr>
                <w:rFonts w:ascii="宋体" w:hAnsi="宋体" w:cs="宋体"/>
                <w:sz w:val="21"/>
                <w:szCs w:val="21"/>
              </w:rPr>
              <w:t>揭示课题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：淘气的作息时间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二、</w:t>
            </w:r>
            <w:r w:rsidRPr="00467419">
              <w:rPr>
                <w:rFonts w:hint="eastAsia"/>
                <w:sz w:val="21"/>
                <w:szCs w:val="21"/>
              </w:rPr>
              <w:t>自主合作，学习新知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1、</w:t>
            </w:r>
            <w:r w:rsidRPr="00467419">
              <w:rPr>
                <w:rFonts w:hint="eastAsia"/>
                <w:sz w:val="21"/>
                <w:szCs w:val="21"/>
              </w:rPr>
              <w:t>课件出示：课本P80</w:t>
            </w:r>
            <w:r w:rsidRPr="00467419">
              <w:rPr>
                <w:rFonts w:hint="eastAsia"/>
                <w:sz w:val="21"/>
                <w:szCs w:val="21"/>
              </w:rPr>
              <w:pict>
                <v:shape id="_x0000_i1029" type="#_x0000_t75" alt="学科网(www.zxxk.com)--教育资源门户，提供试卷、教案、课件、论文、素材及各类教学资源下载，还有大量而丰富的教学相关资讯！" style="width:1.5pt;height:1.5pt">
                  <v:imagedata r:id="rId7" o:title="6249540765"/>
                </v:shape>
              </w:pict>
            </w:r>
            <w:r w:rsidRPr="00467419">
              <w:rPr>
                <w:rFonts w:hint="eastAsia"/>
                <w:sz w:val="21"/>
                <w:szCs w:val="21"/>
              </w:rPr>
              <w:t>插图</w:t>
            </w:r>
            <w:r w:rsidRPr="00467419">
              <w:rPr>
                <w:sz w:val="21"/>
                <w:szCs w:val="21"/>
              </w:rPr>
              <w:t xml:space="preserve"> 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师：看一看，想一想。你知道淘气什么时间，做了什么事吗？</w:t>
            </w:r>
            <w:r w:rsidRPr="00467419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学生</w:t>
            </w:r>
            <w:r w:rsidRPr="00467419">
              <w:rPr>
                <w:sz w:val="21"/>
                <w:szCs w:val="21"/>
              </w:rPr>
              <w:t>汇报</w:t>
            </w:r>
          </w:p>
          <w:p w:rsid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师：谁来说一说</w:t>
            </w:r>
            <w:r w:rsidRPr="00467419">
              <w:rPr>
                <w:rFonts w:hint="eastAsia"/>
                <w:sz w:val="21"/>
                <w:szCs w:val="21"/>
              </w:rPr>
              <w:t xml:space="preserve">      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 w:rsidRPr="00467419">
              <w:rPr>
                <w:sz w:val="21"/>
                <w:szCs w:val="21"/>
              </w:rPr>
              <w:t>：7:15收拾盘子；7：30出门上学。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2</w:t>
            </w:r>
            <w:r w:rsidRPr="00467419">
              <w:rPr>
                <w:sz w:val="21"/>
                <w:szCs w:val="21"/>
              </w:rPr>
              <w:t>、提出问题</w:t>
            </w:r>
            <w:r w:rsidRPr="00467419">
              <w:rPr>
                <w:rFonts w:hint="eastAsia"/>
                <w:sz w:val="21"/>
                <w:szCs w:val="21"/>
              </w:rPr>
              <w:t xml:space="preserve">    筛</w:t>
            </w:r>
            <w:r w:rsidRPr="00467419">
              <w:rPr>
                <w:sz w:val="21"/>
                <w:szCs w:val="21"/>
              </w:rPr>
              <w:t>选信息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3、</w:t>
            </w:r>
            <w:r w:rsidRPr="00467419">
              <w:rPr>
                <w:sz w:val="21"/>
                <w:szCs w:val="21"/>
              </w:rPr>
              <w:t>生1：</w:t>
            </w:r>
            <w:proofErr w:type="gramStart"/>
            <w:r w:rsidRPr="00467419">
              <w:rPr>
                <w:sz w:val="21"/>
                <w:szCs w:val="21"/>
              </w:rPr>
              <w:t>淘气从</w:t>
            </w:r>
            <w:proofErr w:type="gramEnd"/>
            <w:r w:rsidRPr="00467419">
              <w:rPr>
                <w:sz w:val="21"/>
                <w:szCs w:val="21"/>
              </w:rPr>
              <w:t>起床到吃早饭，用了多长时间？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师：要解决这个问题，我们必须知道淘</w:t>
            </w:r>
            <w:r w:rsidRPr="00467419">
              <w:rPr>
                <w:sz w:val="21"/>
                <w:szCs w:val="21"/>
              </w:rPr>
              <w:pict>
                <v:shape id="_x0000_i1030" type="#_x0000_t75" alt="学科网(www.zxxk.com)--教育资源门户，提供试卷、教案、课件、论文、素材及各类教学资源下载，还有大量而丰富的教学相关资讯！" style="width:1.5pt;height:.75pt">
                  <v:imagedata r:id="rId7" o:title="6249540765"/>
                </v:shape>
              </w:pict>
            </w:r>
            <w:r w:rsidRPr="00467419">
              <w:rPr>
                <w:sz w:val="21"/>
                <w:szCs w:val="21"/>
              </w:rPr>
              <w:t>气什么时间起床？什么时间开始吃早餐？你能找到这两条信息吗？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lastRenderedPageBreak/>
              <w:t>生1：6时30分起床，6：55吃早餐（板书：6：30——6</w:t>
            </w:r>
            <w:r w:rsidRPr="00467419">
              <w:rPr>
                <w:sz w:val="21"/>
                <w:szCs w:val="21"/>
              </w:rPr>
              <w:pict>
                <v:shape id="_x0000_i1031" type="#_x0000_t75" alt="学科网(www.zxxk.com)--教育资源门户，提供试卷、教案、课件、论文、素材及各类教学资源下载，还有大量而丰富的教学相关资讯！" style="width:2.25pt;height:1.5pt">
                  <v:imagedata r:id="rId7" o:title="6249540765"/>
                </v:shape>
              </w:pict>
            </w:r>
            <w:r w:rsidRPr="00467419">
              <w:rPr>
                <w:sz w:val="21"/>
                <w:szCs w:val="21"/>
              </w:rPr>
              <w:t>：55）</w:t>
            </w:r>
          </w:p>
          <w:p w:rsidR="00FD681E" w:rsidRP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467419">
              <w:rPr>
                <w:rFonts w:ascii="宋体" w:hAnsi="宋体" w:cs="宋体"/>
                <w:sz w:val="21"/>
                <w:szCs w:val="21"/>
              </w:rPr>
              <w:t>师：实际上我们就是要解决6时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30</w:t>
            </w:r>
            <w:r w:rsidRPr="00467419">
              <w:rPr>
                <w:rFonts w:ascii="宋体" w:hAnsi="宋体" w:cs="宋体"/>
                <w:sz w:val="21"/>
                <w:szCs w:val="21"/>
              </w:rPr>
              <w:t>分到6时</w:t>
            </w:r>
            <w:r w:rsidRPr="00467419">
              <w:rPr>
                <w:rFonts w:ascii="宋体" w:hAnsi="宋体" w:cs="宋体"/>
                <w:sz w:val="21"/>
                <w:szCs w:val="21"/>
              </w:rPr>
              <w:pict>
                <v:shape id="_x0000_i1032" type="#_x0000_t75" alt="学科网(www.zxxk.com)--教育资源门户，提供试卷、教案、课件、论文、素材及各类教学资源下载，还有大量而丰富的教学相关资讯！" style="width:1.5pt;height:1.5pt">
                  <v:imagedata r:id="rId7" o:title="6249540765"/>
                </v:shape>
              </w:pic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55</w:t>
            </w:r>
            <w:r w:rsidRPr="00467419">
              <w:rPr>
                <w:rFonts w:ascii="宋体" w:hAnsi="宋体" w:cs="宋体"/>
                <w:sz w:val="21"/>
                <w:szCs w:val="21"/>
              </w:rPr>
              <w:t>分经过了多长时间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4</w:t>
            </w:r>
            <w:r w:rsidRPr="00467419">
              <w:rPr>
                <w:sz w:val="21"/>
                <w:szCs w:val="21"/>
              </w:rPr>
              <w:t>、独立思考（5分钟）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师：请同学们利用手上的工具试一试，想一想；想好了的同学还可以自己说一说。</w:t>
            </w:r>
            <w:r w:rsidRPr="00467419">
              <w:rPr>
                <w:rFonts w:hint="eastAsia"/>
                <w:sz w:val="21"/>
                <w:szCs w:val="21"/>
              </w:rPr>
              <w:t>7</w:t>
            </w:r>
            <w:r w:rsidRPr="00467419">
              <w:rPr>
                <w:sz w:val="21"/>
                <w:szCs w:val="21"/>
              </w:rPr>
              <w:t>、小组讨论（2分钟）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师：请同学们</w:t>
            </w:r>
            <w:proofErr w:type="gramStart"/>
            <w:r w:rsidRPr="00467419">
              <w:rPr>
                <w:sz w:val="21"/>
                <w:szCs w:val="21"/>
              </w:rPr>
              <w:t>再小组</w:t>
            </w:r>
            <w:proofErr w:type="gramEnd"/>
            <w:r w:rsidRPr="00467419">
              <w:rPr>
                <w:sz w:val="21"/>
                <w:szCs w:val="21"/>
              </w:rPr>
              <w:t>内相互说说你的想法，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师：在小组交流时，你还学到了其他方法吗</w:t>
            </w:r>
            <w:r w:rsidRPr="00467419">
              <w:rPr>
                <w:rFonts w:hint="eastAsia"/>
                <w:sz w:val="21"/>
                <w:szCs w:val="21"/>
              </w:rPr>
              <w:t>、</w:t>
            </w:r>
            <w:r w:rsidRPr="00467419">
              <w:rPr>
                <w:sz w:val="21"/>
                <w:szCs w:val="21"/>
              </w:rPr>
              <w:t>师巡视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5</w:t>
            </w:r>
            <w:r w:rsidRPr="00467419">
              <w:rPr>
                <w:sz w:val="21"/>
                <w:szCs w:val="21"/>
              </w:rPr>
              <w:t>、集体汇报。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师：谁愿意代表你们小组发言？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生1：我用的</w:t>
            </w:r>
            <w:proofErr w:type="gramStart"/>
            <w:r w:rsidRPr="00467419">
              <w:rPr>
                <w:sz w:val="21"/>
                <w:szCs w:val="21"/>
              </w:rPr>
              <w:t>是数钟面的</w:t>
            </w:r>
            <w:proofErr w:type="gramEnd"/>
            <w:r w:rsidRPr="00467419">
              <w:rPr>
                <w:sz w:val="21"/>
                <w:szCs w:val="21"/>
              </w:rPr>
              <w:t>方法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师：到前边来数一数。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师：刚才我们想到了哪些方法来解决这个问题的？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生1：数一数，画一画，算一算</w:t>
            </w:r>
          </w:p>
          <w:p w:rsidR="00467419" w:rsidRP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467419">
              <w:rPr>
                <w:rFonts w:ascii="宋体" w:hAnsi="宋体" w:cs="宋体"/>
                <w:sz w:val="21"/>
                <w:szCs w:val="21"/>
              </w:rPr>
              <w:t>师：在什么地方数？怎样数？画什么图？什么时间减什么时间？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三、 巩固新知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1、</w:t>
            </w:r>
            <w:r w:rsidRPr="00467419">
              <w:rPr>
                <w:rFonts w:hint="eastAsia"/>
                <w:sz w:val="21"/>
                <w:szCs w:val="21"/>
              </w:rPr>
              <w:t>筛选</w:t>
            </w:r>
            <w:r w:rsidRPr="00467419">
              <w:rPr>
                <w:sz w:val="21"/>
                <w:szCs w:val="21"/>
              </w:rPr>
              <w:t>信息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师：那淘气吃早餐，用了多长时间？师：要解决这个问题必须知道</w:t>
            </w:r>
            <w:r w:rsidRPr="00467419">
              <w:rPr>
                <w:rFonts w:hint="eastAsia"/>
                <w:sz w:val="21"/>
                <w:szCs w:val="21"/>
              </w:rPr>
              <w:t>什么？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2、独立思考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师：用自己喜欢的方法来解决它。想在钟面上画一画的同学可以到</w:t>
            </w:r>
            <w:proofErr w:type="gramStart"/>
            <w:r w:rsidRPr="00467419">
              <w:rPr>
                <w:sz w:val="21"/>
                <w:szCs w:val="21"/>
              </w:rPr>
              <w:t>老师这领一张</w:t>
            </w:r>
            <w:proofErr w:type="gramEnd"/>
            <w:r w:rsidRPr="00467419">
              <w:rPr>
                <w:sz w:val="21"/>
                <w:szCs w:val="21"/>
              </w:rPr>
              <w:t>钟面图。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3、小组交流</w:t>
            </w:r>
          </w:p>
          <w:p w:rsidR="005D6CC2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师：把你用的方法说给你们小组的同学听听。如果遇到了困难，还可以</w:t>
            </w:r>
            <w:proofErr w:type="gramStart"/>
            <w:r w:rsidRPr="00467419">
              <w:rPr>
                <w:sz w:val="21"/>
                <w:szCs w:val="21"/>
              </w:rPr>
              <w:t>请小组</w:t>
            </w:r>
            <w:proofErr w:type="gramEnd"/>
            <w:r w:rsidRPr="00467419">
              <w:rPr>
                <w:sz w:val="21"/>
                <w:szCs w:val="21"/>
              </w:rPr>
              <w:t>其他成员一起想办法。</w:t>
            </w:r>
            <w:r w:rsidRPr="00467419">
              <w:rPr>
                <w:rFonts w:hint="eastAsia"/>
                <w:sz w:val="21"/>
                <w:szCs w:val="21"/>
              </w:rPr>
              <w:t xml:space="preserve">   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sz w:val="21"/>
                <w:szCs w:val="21"/>
              </w:rPr>
              <w:t>师：你发现了什么？</w:t>
            </w:r>
          </w:p>
          <w:p w:rsidR="00467419" w:rsidRPr="00467419" w:rsidRDefault="005D6CC2" w:rsidP="005D6CC2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4、</w:t>
            </w:r>
            <w:r w:rsidR="00467419" w:rsidRPr="00467419">
              <w:rPr>
                <w:rFonts w:ascii="宋体" w:hAnsi="宋体" w:cs="宋体"/>
                <w:sz w:val="21"/>
                <w:szCs w:val="21"/>
              </w:rPr>
              <w:t>集体汇报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同学们也要向淘气学习珍惜时间，制定作息时间。请同学们完成自己的时间表。</w:t>
            </w:r>
            <w:r w:rsidRPr="00467419">
              <w:rPr>
                <w:sz w:val="21"/>
                <w:szCs w:val="21"/>
              </w:rPr>
              <w:t> 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1</w:t>
            </w:r>
            <w:r w:rsidR="005D6CC2">
              <w:rPr>
                <w:rFonts w:hint="eastAsia"/>
                <w:sz w:val="21"/>
                <w:szCs w:val="21"/>
              </w:rPr>
              <w:t>）</w:t>
            </w:r>
            <w:r w:rsidRPr="00467419">
              <w:rPr>
                <w:rFonts w:hint="eastAsia"/>
                <w:sz w:val="21"/>
                <w:szCs w:val="21"/>
              </w:rPr>
              <w:t>、我从起床到开始吃早餐，用了（      ）分。</w:t>
            </w:r>
          </w:p>
          <w:p w:rsidR="00467419" w:rsidRPr="00467419" w:rsidRDefault="00467419" w:rsidP="00467419">
            <w:pPr>
              <w:pStyle w:val="a9"/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240" w:lineRule="atLeast"/>
              <w:rPr>
                <w:rFonts w:hint="eastAsia"/>
                <w:sz w:val="21"/>
                <w:szCs w:val="21"/>
              </w:rPr>
            </w:pPr>
            <w:r w:rsidRPr="00467419">
              <w:rPr>
                <w:rFonts w:hint="eastAsia"/>
                <w:sz w:val="21"/>
                <w:szCs w:val="21"/>
              </w:rPr>
              <w:t>2</w:t>
            </w:r>
            <w:r w:rsidR="005D6CC2">
              <w:rPr>
                <w:rFonts w:hint="eastAsia"/>
                <w:sz w:val="21"/>
                <w:szCs w:val="21"/>
              </w:rPr>
              <w:t>）</w:t>
            </w:r>
            <w:r w:rsidRPr="00467419">
              <w:rPr>
                <w:rFonts w:hint="eastAsia"/>
                <w:sz w:val="21"/>
                <w:szCs w:val="21"/>
              </w:rPr>
              <w:t>、我吃早餐</w:t>
            </w:r>
            <w:r w:rsidRPr="00467419">
              <w:rPr>
                <w:rFonts w:hint="eastAsia"/>
                <w:sz w:val="21"/>
                <w:szCs w:val="21"/>
              </w:rPr>
              <w:pict>
                <v:shape id="_x0000_i1037" type="#_x0000_t75" alt="学科网(www.zxxk.com)--教育资源门户，提供试卷、教案、课件、论文、素材及各类教学资源下载，还有大量而丰富的教学相关资讯！" style="width:1.5pt;height:1.5pt">
                  <v:imagedata r:id="rId7" o:title="6249540765"/>
                </v:shape>
              </w:pict>
            </w:r>
            <w:r w:rsidRPr="00467419">
              <w:rPr>
                <w:rFonts w:hint="eastAsia"/>
                <w:sz w:val="21"/>
                <w:szCs w:val="21"/>
              </w:rPr>
              <w:t>用了（       ）分。</w:t>
            </w:r>
          </w:p>
          <w:p w:rsidR="00467419" w:rsidRP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467419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="005D6CC2">
              <w:rPr>
                <w:rFonts w:ascii="宋体" w:hAnsi="宋体" w:cs="宋体" w:hint="eastAsia"/>
                <w:sz w:val="21"/>
                <w:szCs w:val="21"/>
              </w:rPr>
              <w:t>）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、我上学</w:t>
            </w:r>
            <w:r w:rsidRPr="00467419">
              <w:rPr>
                <w:rFonts w:ascii="宋体" w:hAnsi="宋体" w:cs="宋体"/>
                <w:sz w:val="21"/>
                <w:szCs w:val="21"/>
              </w:rPr>
              <w:t> </w:t>
            </w:r>
            <w:r w:rsidRPr="00467419">
              <w:rPr>
                <w:rFonts w:ascii="宋体" w:hAnsi="宋体" w:cs="宋体" w:hint="eastAsia"/>
                <w:sz w:val="21"/>
                <w:szCs w:val="21"/>
              </w:rPr>
              <w:t>路上用了（       ）分</w:t>
            </w:r>
            <w:r w:rsidRPr="00467419">
              <w:rPr>
                <w:rFonts w:ascii="宋体" w:hAnsi="宋体" w:cs="宋体"/>
                <w:sz w:val="21"/>
                <w:szCs w:val="21"/>
              </w:rPr>
              <w:t>[来源:学+</w:t>
            </w:r>
          </w:p>
          <w:p w:rsidR="00467419" w:rsidRPr="00467419" w:rsidRDefault="005D6CC2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四：小结</w:t>
            </w:r>
          </w:p>
          <w:p w:rsidR="00467419" w:rsidRPr="00467419" w:rsidRDefault="00467419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467419">
              <w:rPr>
                <w:rFonts w:ascii="宋体" w:hAnsi="宋体" w:cs="宋体" w:hint="eastAsia"/>
                <w:sz w:val="21"/>
                <w:szCs w:val="21"/>
              </w:rPr>
              <w:t>本节课你学会了什么？</w:t>
            </w: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结合</w:t>
            </w:r>
            <w:proofErr w:type="gramStart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班情二次</w:t>
            </w:r>
            <w:proofErr w:type="gramEnd"/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备课</w:t>
            </w:r>
          </w:p>
        </w:tc>
      </w:tr>
      <w:tr w:rsidR="00FD681E" w:rsidRPr="008E1B8C" w:rsidTr="008D2795">
        <w:trPr>
          <w:trHeight w:val="4816"/>
          <w:jc w:val="center"/>
        </w:trPr>
        <w:tc>
          <w:tcPr>
            <w:tcW w:w="673" w:type="dxa"/>
            <w:vMerge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14" w:type="dxa"/>
            <w:gridSpan w:val="3"/>
            <w:vMerge/>
          </w:tcPr>
          <w:p w:rsidR="00FD681E" w:rsidRPr="00467419" w:rsidRDefault="00FD681E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5D6CC2">
        <w:trPr>
          <w:trHeight w:val="534"/>
          <w:jc w:val="center"/>
        </w:trPr>
        <w:tc>
          <w:tcPr>
            <w:tcW w:w="673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课堂作业</w:t>
            </w:r>
          </w:p>
        </w:tc>
        <w:tc>
          <w:tcPr>
            <w:tcW w:w="5914" w:type="dxa"/>
            <w:gridSpan w:val="3"/>
          </w:tcPr>
          <w:p w:rsidR="00FD681E" w:rsidRPr="00467419" w:rsidRDefault="00D420A0" w:rsidP="0046741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P</w:t>
            </w:r>
            <w:r>
              <w:rPr>
                <w:rFonts w:ascii="宋体" w:hAnsi="宋体" w:cs="宋体" w:hint="eastAsia"/>
                <w:sz w:val="21"/>
                <w:szCs w:val="21"/>
              </w:rPr>
              <w:t>81</w:t>
            </w:r>
            <w:r w:rsidR="00FD681E"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——1、2、3、4</w:t>
            </w:r>
            <w:r w:rsidR="00FD681E">
              <w:rPr>
                <w:rFonts w:ascii="宋体" w:hAnsi="宋体" w:cs="宋体" w:hint="eastAsia"/>
                <w:sz w:val="21"/>
                <w:szCs w:val="21"/>
              </w:rPr>
              <w:t>题</w:t>
            </w: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5D6CC2">
        <w:trPr>
          <w:trHeight w:val="1607"/>
          <w:jc w:val="center"/>
        </w:trPr>
        <w:tc>
          <w:tcPr>
            <w:tcW w:w="673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14" w:type="dxa"/>
            <w:gridSpan w:val="3"/>
          </w:tcPr>
          <w:p w:rsidR="00FD681E" w:rsidRPr="008E1B8C" w:rsidRDefault="00FD681E" w:rsidP="008D2795">
            <w:pPr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FD681E" w:rsidRPr="008E1B8C" w:rsidTr="008D2795">
        <w:trPr>
          <w:trHeight w:val="2650"/>
          <w:jc w:val="center"/>
        </w:trPr>
        <w:tc>
          <w:tcPr>
            <w:tcW w:w="673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板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3454" w:type="dxa"/>
          </w:tcPr>
          <w:p w:rsidR="00467419" w:rsidRPr="005D6CC2" w:rsidRDefault="00467419" w:rsidP="005D6CC2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5D6CC2">
              <w:rPr>
                <w:color w:val="000000"/>
                <w:sz w:val="21"/>
                <w:szCs w:val="21"/>
              </w:rPr>
              <w:t>淘气的作息时间</w:t>
            </w:r>
          </w:p>
          <w:p w:rsidR="00467419" w:rsidRPr="005D6CC2" w:rsidRDefault="00467419" w:rsidP="00467419">
            <w:pPr>
              <w:pStyle w:val="a9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  <w:sz w:val="21"/>
                <w:szCs w:val="21"/>
              </w:rPr>
            </w:pPr>
            <w:proofErr w:type="gramStart"/>
            <w:r w:rsidRPr="005D6CC2">
              <w:rPr>
                <w:color w:val="000000"/>
                <w:sz w:val="21"/>
                <w:szCs w:val="21"/>
              </w:rPr>
              <w:t>淘气从</w:t>
            </w:r>
            <w:proofErr w:type="gramEnd"/>
            <w:r w:rsidRPr="005D6CC2">
              <w:rPr>
                <w:color w:val="000000"/>
                <w:sz w:val="21"/>
                <w:szCs w:val="21"/>
              </w:rPr>
              <w:t>起床到吃早饭，用了多长时间？ 淘气吃早餐用了多长时间？</w:t>
            </w:r>
          </w:p>
          <w:p w:rsidR="00467419" w:rsidRPr="005D6CC2" w:rsidRDefault="00467419" w:rsidP="00467419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5D6CC2">
              <w:rPr>
                <w:sz w:val="21"/>
                <w:szCs w:val="21"/>
              </w:rPr>
              <w:t>6：30—6：55</w:t>
            </w:r>
            <w:r w:rsidR="005D6CC2">
              <w:rPr>
                <w:rFonts w:hint="eastAsia"/>
                <w:sz w:val="21"/>
                <w:szCs w:val="21"/>
              </w:rPr>
              <w:t xml:space="preserve">     </w:t>
            </w:r>
            <w:r w:rsidRPr="005D6CC2">
              <w:rPr>
                <w:sz w:val="21"/>
                <w:szCs w:val="21"/>
              </w:rPr>
              <w:t>6：55——7：15</w:t>
            </w:r>
          </w:p>
          <w:p w:rsidR="00FD681E" w:rsidRPr="008E1B8C" w:rsidRDefault="00467419" w:rsidP="005D6CC2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sz w:val="21"/>
                <w:szCs w:val="21"/>
              </w:rPr>
            </w:pPr>
            <w:r w:rsidRPr="005D6CC2">
              <w:rPr>
                <w:rFonts w:hint="eastAsia"/>
                <w:sz w:val="21"/>
                <w:szCs w:val="21"/>
              </w:rPr>
              <w:t>（用了</w:t>
            </w:r>
            <w:r w:rsidRPr="005D6CC2">
              <w:rPr>
                <w:rFonts w:hint="eastAsia"/>
                <w:sz w:val="21"/>
                <w:szCs w:val="21"/>
              </w:rPr>
              <w:t>25</w:t>
            </w:r>
            <w:r w:rsidRPr="005D6CC2">
              <w:rPr>
                <w:rFonts w:hint="eastAsia"/>
                <w:sz w:val="21"/>
                <w:szCs w:val="21"/>
              </w:rPr>
              <w:t>分）</w:t>
            </w:r>
            <w:r w:rsidR="005D6CC2">
              <w:rPr>
                <w:rFonts w:hint="eastAsia"/>
                <w:sz w:val="21"/>
                <w:szCs w:val="21"/>
              </w:rPr>
              <w:t xml:space="preserve">    </w:t>
            </w:r>
            <w:r w:rsidRPr="005D6CC2">
              <w:rPr>
                <w:rFonts w:hint="eastAsia"/>
                <w:sz w:val="21"/>
                <w:szCs w:val="21"/>
              </w:rPr>
              <w:t xml:space="preserve">  </w:t>
            </w:r>
            <w:r w:rsidRPr="005D6CC2">
              <w:rPr>
                <w:rFonts w:hint="eastAsia"/>
                <w:sz w:val="21"/>
                <w:szCs w:val="21"/>
              </w:rPr>
              <w:t>（用了</w:t>
            </w:r>
            <w:r w:rsidRPr="005D6CC2">
              <w:rPr>
                <w:rFonts w:hint="eastAsia"/>
                <w:sz w:val="21"/>
                <w:szCs w:val="21"/>
              </w:rPr>
              <w:t>20</w:t>
            </w:r>
            <w:r w:rsidRPr="005D6CC2">
              <w:rPr>
                <w:rFonts w:hint="eastAsia"/>
                <w:sz w:val="21"/>
                <w:szCs w:val="21"/>
              </w:rPr>
              <w:t>分</w:t>
            </w:r>
            <w:r w:rsidRPr="00D207C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5" w:type="dxa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反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思</w:t>
            </w:r>
          </w:p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D681E" w:rsidRPr="008E1B8C" w:rsidRDefault="00FD681E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FD681E" w:rsidRPr="008E1B8C" w:rsidRDefault="00FD681E" w:rsidP="008E1B8C">
      <w:pPr>
        <w:spacing w:line="240" w:lineRule="atLeast"/>
        <w:rPr>
          <w:sz w:val="21"/>
          <w:szCs w:val="21"/>
        </w:rPr>
      </w:pPr>
    </w:p>
    <w:sectPr w:rsidR="00FD681E" w:rsidRPr="008E1B8C" w:rsidSect="00F4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99" w:rsidRDefault="00123E99" w:rsidP="008E1B8C">
      <w:r>
        <w:separator/>
      </w:r>
    </w:p>
  </w:endnote>
  <w:endnote w:type="continuationSeparator" w:id="1">
    <w:p w:rsidR="00123E99" w:rsidRDefault="00123E99" w:rsidP="008E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99" w:rsidRDefault="00123E99" w:rsidP="008E1B8C">
      <w:r>
        <w:separator/>
      </w:r>
    </w:p>
  </w:footnote>
  <w:footnote w:type="continuationSeparator" w:id="1">
    <w:p w:rsidR="00123E99" w:rsidRDefault="00123E99" w:rsidP="008E1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18"/>
    <w:multiLevelType w:val="multilevel"/>
    <w:tmpl w:val="00000018"/>
    <w:lvl w:ilvl="0">
      <w:start w:val="1"/>
      <w:numFmt w:val="lowerLetter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19"/>
    <w:multiLevelType w:val="multilevel"/>
    <w:tmpl w:val="00000019"/>
    <w:lvl w:ilvl="0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B"/>
    <w:multiLevelType w:val="multilevel"/>
    <w:tmpl w:val="000000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1C"/>
    <w:multiLevelType w:val="singleLevel"/>
    <w:tmpl w:val="0000001C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00000020"/>
    <w:multiLevelType w:val="multilevel"/>
    <w:tmpl w:val="00000020"/>
    <w:lvl w:ilvl="0">
      <w:start w:val="4"/>
      <w:numFmt w:val="japaneseCounting"/>
      <w:lvlText w:val="%1、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23"/>
    <w:multiLevelType w:val="multilevel"/>
    <w:tmpl w:val="0000002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00000024"/>
    <w:multiLevelType w:val="singleLevel"/>
    <w:tmpl w:val="0000002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00000025"/>
    <w:multiLevelType w:val="multilevel"/>
    <w:tmpl w:val="00000025"/>
    <w:lvl w:ilvl="0">
      <w:start w:val="5"/>
      <w:numFmt w:val="decimal"/>
      <w:lvlText w:val="%1"/>
      <w:lvlJc w:val="left"/>
      <w:pPr>
        <w:ind w:left="88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11">
    <w:nsid w:val="0000002D"/>
    <w:multiLevelType w:val="singleLevel"/>
    <w:tmpl w:val="0000002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00000032"/>
    <w:multiLevelType w:val="singleLevel"/>
    <w:tmpl w:val="0000003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046E255D"/>
    <w:multiLevelType w:val="multilevel"/>
    <w:tmpl w:val="046E255D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04E97DD1"/>
    <w:multiLevelType w:val="hybridMultilevel"/>
    <w:tmpl w:val="28FCCAD8"/>
    <w:lvl w:ilvl="0" w:tplc="15EC7A2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>
    <w:nsid w:val="05651187"/>
    <w:multiLevelType w:val="multilevel"/>
    <w:tmpl w:val="0565118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06D00D91"/>
    <w:multiLevelType w:val="multilevel"/>
    <w:tmpl w:val="06D00D9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06E24024"/>
    <w:multiLevelType w:val="hybridMultilevel"/>
    <w:tmpl w:val="7746271C"/>
    <w:lvl w:ilvl="0" w:tplc="2C38CB86">
      <w:start w:val="1"/>
      <w:numFmt w:val="japaneseCounting"/>
      <w:lvlText w:val="%1、"/>
      <w:lvlJc w:val="left"/>
      <w:pPr>
        <w:ind w:left="872" w:hanging="45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8">
    <w:nsid w:val="0B8473C5"/>
    <w:multiLevelType w:val="hybridMultilevel"/>
    <w:tmpl w:val="28FCCAD8"/>
    <w:lvl w:ilvl="0" w:tplc="15EC7A2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9">
    <w:nsid w:val="0ED94D05"/>
    <w:multiLevelType w:val="multilevel"/>
    <w:tmpl w:val="0ED94D0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200B7DFE"/>
    <w:multiLevelType w:val="hybridMultilevel"/>
    <w:tmpl w:val="E8F0F8BA"/>
    <w:lvl w:ilvl="0" w:tplc="B93817D6">
      <w:start w:val="1"/>
      <w:numFmt w:val="japaneseCounting"/>
      <w:lvlText w:val="%1、"/>
      <w:lvlJc w:val="left"/>
      <w:pPr>
        <w:ind w:left="5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21">
    <w:nsid w:val="227C1EB8"/>
    <w:multiLevelType w:val="hybridMultilevel"/>
    <w:tmpl w:val="39640FC8"/>
    <w:lvl w:ilvl="0" w:tplc="C0BECDD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2">
    <w:nsid w:val="22E617F7"/>
    <w:multiLevelType w:val="multilevel"/>
    <w:tmpl w:val="22E617F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37DB1B31"/>
    <w:multiLevelType w:val="hybridMultilevel"/>
    <w:tmpl w:val="63645E64"/>
    <w:lvl w:ilvl="0" w:tplc="01323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9C15EB9"/>
    <w:multiLevelType w:val="hybridMultilevel"/>
    <w:tmpl w:val="39640FC8"/>
    <w:lvl w:ilvl="0" w:tplc="C0BECDD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5">
    <w:nsid w:val="3AB737BB"/>
    <w:multiLevelType w:val="hybridMultilevel"/>
    <w:tmpl w:val="39640FC8"/>
    <w:lvl w:ilvl="0" w:tplc="C0BECDD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6">
    <w:nsid w:val="3D010A1A"/>
    <w:multiLevelType w:val="hybridMultilevel"/>
    <w:tmpl w:val="01101DE4"/>
    <w:lvl w:ilvl="0" w:tplc="B4F80B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2F2759"/>
    <w:multiLevelType w:val="hybridMultilevel"/>
    <w:tmpl w:val="39640FC8"/>
    <w:lvl w:ilvl="0" w:tplc="C0BECDDE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8">
    <w:nsid w:val="4B814C8D"/>
    <w:multiLevelType w:val="hybridMultilevel"/>
    <w:tmpl w:val="39AAAD8C"/>
    <w:lvl w:ilvl="0" w:tplc="6F00E6FE">
      <w:start w:val="3"/>
      <w:numFmt w:val="japaneseCounting"/>
      <w:lvlText w:val="%1、"/>
      <w:lvlJc w:val="left"/>
      <w:pPr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9">
    <w:nsid w:val="4CDE2DA3"/>
    <w:multiLevelType w:val="multilevel"/>
    <w:tmpl w:val="4CDE2DA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4DBE4569"/>
    <w:multiLevelType w:val="multilevel"/>
    <w:tmpl w:val="4DBE456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0516B23"/>
    <w:multiLevelType w:val="multilevel"/>
    <w:tmpl w:val="50516B2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12B2348"/>
    <w:multiLevelType w:val="hybridMultilevel"/>
    <w:tmpl w:val="076899DC"/>
    <w:lvl w:ilvl="0" w:tplc="E392EA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DDE4E52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285970"/>
    <w:multiLevelType w:val="multilevel"/>
    <w:tmpl w:val="57285970"/>
    <w:lvl w:ilvl="0">
      <w:start w:val="5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4">
    <w:nsid w:val="59265672"/>
    <w:multiLevelType w:val="hybridMultilevel"/>
    <w:tmpl w:val="D826C344"/>
    <w:lvl w:ilvl="0" w:tplc="0F2EA072">
      <w:start w:val="4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5">
    <w:nsid w:val="5A9A087C"/>
    <w:multiLevelType w:val="hybridMultilevel"/>
    <w:tmpl w:val="C5DC38DC"/>
    <w:lvl w:ilvl="0" w:tplc="3B7C8D0E">
      <w:start w:val="1"/>
      <w:numFmt w:val="decimal"/>
      <w:lvlText w:val="%1．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6">
    <w:nsid w:val="5CEC078F"/>
    <w:multiLevelType w:val="hybridMultilevel"/>
    <w:tmpl w:val="D8FE1C22"/>
    <w:lvl w:ilvl="0" w:tplc="5930E9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B3427A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1625A"/>
    <w:multiLevelType w:val="hybridMultilevel"/>
    <w:tmpl w:val="1114B16E"/>
    <w:lvl w:ilvl="0" w:tplc="301E72C2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8">
    <w:nsid w:val="6D3F682F"/>
    <w:multiLevelType w:val="hybridMultilevel"/>
    <w:tmpl w:val="9D7C2E76"/>
    <w:lvl w:ilvl="0" w:tplc="75A6EB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>
    <w:nsid w:val="74D617EB"/>
    <w:multiLevelType w:val="hybridMultilevel"/>
    <w:tmpl w:val="C5DC38DC"/>
    <w:lvl w:ilvl="0" w:tplc="3B7C8D0E">
      <w:start w:val="1"/>
      <w:numFmt w:val="decimal"/>
      <w:lvlText w:val="%1．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563349E"/>
    <w:multiLevelType w:val="hybridMultilevel"/>
    <w:tmpl w:val="71AA1452"/>
    <w:lvl w:ilvl="0" w:tplc="800E1B4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1">
    <w:nsid w:val="7B0F4FF9"/>
    <w:multiLevelType w:val="hybridMultilevel"/>
    <w:tmpl w:val="C756BAC8"/>
    <w:lvl w:ilvl="0" w:tplc="ECDA0A2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E8ACB6E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FA565728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424318"/>
    <w:multiLevelType w:val="multilevel"/>
    <w:tmpl w:val="7C42431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31"/>
  </w:num>
  <w:num w:numId="4">
    <w:abstractNumId w:val="33"/>
  </w:num>
  <w:num w:numId="5">
    <w:abstractNumId w:val="42"/>
  </w:num>
  <w:num w:numId="6">
    <w:abstractNumId w:val="30"/>
  </w:num>
  <w:num w:numId="7">
    <w:abstractNumId w:val="16"/>
  </w:num>
  <w:num w:numId="8">
    <w:abstractNumId w:val="15"/>
  </w:num>
  <w:num w:numId="9">
    <w:abstractNumId w:val="13"/>
  </w:num>
  <w:num w:numId="10">
    <w:abstractNumId w:val="29"/>
  </w:num>
  <w:num w:numId="11">
    <w:abstractNumId w:val="19"/>
  </w:num>
  <w:num w:numId="12">
    <w:abstractNumId w:val="11"/>
  </w:num>
  <w:num w:numId="13">
    <w:abstractNumId w:val="9"/>
  </w:num>
  <w:num w:numId="14">
    <w:abstractNumId w:val="12"/>
  </w:num>
  <w:num w:numId="15">
    <w:abstractNumId w:val="6"/>
  </w:num>
  <w:num w:numId="16">
    <w:abstractNumId w:val="10"/>
  </w:num>
  <w:num w:numId="17">
    <w:abstractNumId w:val="3"/>
  </w:num>
  <w:num w:numId="18">
    <w:abstractNumId w:val="1"/>
  </w:num>
  <w:num w:numId="19">
    <w:abstractNumId w:val="2"/>
  </w:num>
  <w:num w:numId="20">
    <w:abstractNumId w:val="4"/>
  </w:num>
  <w:num w:numId="21">
    <w:abstractNumId w:val="8"/>
  </w:num>
  <w:num w:numId="22">
    <w:abstractNumId w:val="5"/>
  </w:num>
  <w:num w:numId="23">
    <w:abstractNumId w:val="7"/>
  </w:num>
  <w:num w:numId="24">
    <w:abstractNumId w:val="20"/>
  </w:num>
  <w:num w:numId="25">
    <w:abstractNumId w:val="38"/>
  </w:num>
  <w:num w:numId="26">
    <w:abstractNumId w:val="34"/>
  </w:num>
  <w:num w:numId="27">
    <w:abstractNumId w:val="28"/>
  </w:num>
  <w:num w:numId="28">
    <w:abstractNumId w:val="17"/>
  </w:num>
  <w:num w:numId="29">
    <w:abstractNumId w:val="40"/>
  </w:num>
  <w:num w:numId="30">
    <w:abstractNumId w:val="37"/>
  </w:num>
  <w:num w:numId="31">
    <w:abstractNumId w:val="14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3"/>
  </w:num>
  <w:num w:numId="37">
    <w:abstractNumId w:val="35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4"/>
  </w:num>
  <w:num w:numId="41">
    <w:abstractNumId w:val="26"/>
  </w:num>
  <w:num w:numId="42">
    <w:abstractNumId w:val="25"/>
  </w:num>
  <w:num w:numId="4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E7D"/>
    <w:rsid w:val="00021F63"/>
    <w:rsid w:val="0003653B"/>
    <w:rsid w:val="000408E1"/>
    <w:rsid w:val="0004373C"/>
    <w:rsid w:val="00073918"/>
    <w:rsid w:val="00074E5B"/>
    <w:rsid w:val="000A397E"/>
    <w:rsid w:val="000B466C"/>
    <w:rsid w:val="000B479F"/>
    <w:rsid w:val="000D4C74"/>
    <w:rsid w:val="00123E99"/>
    <w:rsid w:val="00135917"/>
    <w:rsid w:val="0014300B"/>
    <w:rsid w:val="00151DCA"/>
    <w:rsid w:val="001B7AE5"/>
    <w:rsid w:val="001C4356"/>
    <w:rsid w:val="001E59E7"/>
    <w:rsid w:val="001E6D91"/>
    <w:rsid w:val="00203170"/>
    <w:rsid w:val="00216317"/>
    <w:rsid w:val="00234EF0"/>
    <w:rsid w:val="00235860"/>
    <w:rsid w:val="002A3D92"/>
    <w:rsid w:val="002B4D18"/>
    <w:rsid w:val="00300076"/>
    <w:rsid w:val="0032360D"/>
    <w:rsid w:val="00370281"/>
    <w:rsid w:val="003772D5"/>
    <w:rsid w:val="0038491D"/>
    <w:rsid w:val="003A4DB1"/>
    <w:rsid w:val="003C768A"/>
    <w:rsid w:val="00401ACE"/>
    <w:rsid w:val="00406642"/>
    <w:rsid w:val="004072F1"/>
    <w:rsid w:val="00431FAC"/>
    <w:rsid w:val="00436A49"/>
    <w:rsid w:val="00467419"/>
    <w:rsid w:val="004A4217"/>
    <w:rsid w:val="004B5E58"/>
    <w:rsid w:val="004D6E7D"/>
    <w:rsid w:val="004F5A82"/>
    <w:rsid w:val="00502962"/>
    <w:rsid w:val="00520F49"/>
    <w:rsid w:val="00563694"/>
    <w:rsid w:val="005B3D82"/>
    <w:rsid w:val="005D6CC2"/>
    <w:rsid w:val="005D767E"/>
    <w:rsid w:val="005F47D5"/>
    <w:rsid w:val="006259BC"/>
    <w:rsid w:val="00631FCA"/>
    <w:rsid w:val="006B5C7D"/>
    <w:rsid w:val="006D7787"/>
    <w:rsid w:val="00750CF6"/>
    <w:rsid w:val="00767A36"/>
    <w:rsid w:val="00767CCF"/>
    <w:rsid w:val="0079653D"/>
    <w:rsid w:val="007D257E"/>
    <w:rsid w:val="007E6701"/>
    <w:rsid w:val="007F4768"/>
    <w:rsid w:val="008544A7"/>
    <w:rsid w:val="00857BCD"/>
    <w:rsid w:val="008D2795"/>
    <w:rsid w:val="008D632B"/>
    <w:rsid w:val="008E1B8C"/>
    <w:rsid w:val="008E7B01"/>
    <w:rsid w:val="008F2979"/>
    <w:rsid w:val="00904831"/>
    <w:rsid w:val="00923B17"/>
    <w:rsid w:val="0093207F"/>
    <w:rsid w:val="00944203"/>
    <w:rsid w:val="009C1BBF"/>
    <w:rsid w:val="00A05953"/>
    <w:rsid w:val="00A13E24"/>
    <w:rsid w:val="00A4586F"/>
    <w:rsid w:val="00A829ED"/>
    <w:rsid w:val="00A8671C"/>
    <w:rsid w:val="00AA53C9"/>
    <w:rsid w:val="00AB0365"/>
    <w:rsid w:val="00AC1BD8"/>
    <w:rsid w:val="00B15BF7"/>
    <w:rsid w:val="00B2038C"/>
    <w:rsid w:val="00B75934"/>
    <w:rsid w:val="00B87F5B"/>
    <w:rsid w:val="00BD0E06"/>
    <w:rsid w:val="00C51F25"/>
    <w:rsid w:val="00C76C56"/>
    <w:rsid w:val="00C861F3"/>
    <w:rsid w:val="00C91F52"/>
    <w:rsid w:val="00CE4801"/>
    <w:rsid w:val="00D059B8"/>
    <w:rsid w:val="00D148DF"/>
    <w:rsid w:val="00D420A0"/>
    <w:rsid w:val="00D50B05"/>
    <w:rsid w:val="00D750BF"/>
    <w:rsid w:val="00DE07E1"/>
    <w:rsid w:val="00E314BC"/>
    <w:rsid w:val="00E46C0D"/>
    <w:rsid w:val="00E50AB4"/>
    <w:rsid w:val="00E55620"/>
    <w:rsid w:val="00E84014"/>
    <w:rsid w:val="00EA1C1E"/>
    <w:rsid w:val="00EC09F1"/>
    <w:rsid w:val="00EE75C1"/>
    <w:rsid w:val="00EF1090"/>
    <w:rsid w:val="00EF7B5F"/>
    <w:rsid w:val="00F22F88"/>
    <w:rsid w:val="00F4003F"/>
    <w:rsid w:val="00F96546"/>
    <w:rsid w:val="00FA6196"/>
    <w:rsid w:val="00FC3EE6"/>
    <w:rsid w:val="00FD681E"/>
    <w:rsid w:val="00FE482D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8193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1B8C"/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8E1B8C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8E1B8C"/>
    <w:pPr>
      <w:keepNext/>
      <w:spacing w:before="240" w:after="60"/>
      <w:outlineLvl w:val="1"/>
    </w:pPr>
    <w:rPr>
      <w:rFonts w:ascii="Arial" w:hAnsi="Arial"/>
      <w:b/>
      <w:i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8E1B8C"/>
    <w:pPr>
      <w:keepNext/>
      <w:spacing w:before="240" w:after="60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E1B8C"/>
    <w:rPr>
      <w:rFonts w:ascii="Arial" w:eastAsia="宋体" w:hAnsi="Arial" w:cs="Times New Roman"/>
      <w:b/>
      <w:kern w:val="28"/>
      <w:sz w:val="20"/>
      <w:szCs w:val="20"/>
      <w:lang w:eastAsia="en-US"/>
    </w:rPr>
  </w:style>
  <w:style w:type="character" w:customStyle="1" w:styleId="2Char">
    <w:name w:val="标题 2 Char"/>
    <w:basedOn w:val="a0"/>
    <w:link w:val="2"/>
    <w:uiPriority w:val="99"/>
    <w:locked/>
    <w:rsid w:val="008E1B8C"/>
    <w:rPr>
      <w:rFonts w:ascii="Arial" w:eastAsia="宋体" w:hAnsi="Arial" w:cs="Times New Roman"/>
      <w:b/>
      <w:i/>
      <w:kern w:val="0"/>
      <w:sz w:val="20"/>
      <w:szCs w:val="20"/>
      <w:lang w:eastAsia="en-US"/>
    </w:rPr>
  </w:style>
  <w:style w:type="character" w:customStyle="1" w:styleId="3Char">
    <w:name w:val="标题 3 Char"/>
    <w:basedOn w:val="a0"/>
    <w:link w:val="3"/>
    <w:uiPriority w:val="99"/>
    <w:locked/>
    <w:rsid w:val="008E1B8C"/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8E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E1B8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E1B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E1B8C"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8E1B8C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Strong"/>
    <w:basedOn w:val="a0"/>
    <w:uiPriority w:val="99"/>
    <w:qFormat/>
    <w:rsid w:val="008E1B8C"/>
    <w:rPr>
      <w:rFonts w:cs="Times New Roman"/>
      <w:b/>
    </w:rPr>
  </w:style>
  <w:style w:type="character" w:customStyle="1" w:styleId="3CharChar">
    <w:name w:val="我的文本3 Char Char"/>
    <w:basedOn w:val="a0"/>
    <w:link w:val="30"/>
    <w:uiPriority w:val="99"/>
    <w:locked/>
    <w:rsid w:val="008E1B8C"/>
    <w:rPr>
      <w:rFonts w:ascii="宋体" w:eastAsia="宋体" w:cs="Times New Roman"/>
      <w:b/>
      <w:sz w:val="21"/>
      <w:szCs w:val="21"/>
    </w:rPr>
  </w:style>
  <w:style w:type="character" w:styleId="a7">
    <w:name w:val="Hyperlink"/>
    <w:basedOn w:val="a0"/>
    <w:uiPriority w:val="99"/>
    <w:rsid w:val="008E1B8C"/>
    <w:rPr>
      <w:rFonts w:cs="Times New Roman"/>
      <w:color w:val="000000"/>
      <w:u w:val="none"/>
    </w:rPr>
  </w:style>
  <w:style w:type="character" w:styleId="a8">
    <w:name w:val="page number"/>
    <w:basedOn w:val="a0"/>
    <w:uiPriority w:val="99"/>
    <w:rsid w:val="008E1B8C"/>
    <w:rPr>
      <w:rFonts w:cs="Times New Roman"/>
    </w:rPr>
  </w:style>
  <w:style w:type="character" w:customStyle="1" w:styleId="apple-converted-space">
    <w:name w:val="apple-converted-space"/>
    <w:basedOn w:val="a0"/>
    <w:rsid w:val="008E1B8C"/>
    <w:rPr>
      <w:rFonts w:cs="Times New Roman"/>
    </w:rPr>
  </w:style>
  <w:style w:type="paragraph" w:styleId="a5">
    <w:name w:val="Balloon Text"/>
    <w:basedOn w:val="a"/>
    <w:link w:val="Char1"/>
    <w:uiPriority w:val="99"/>
    <w:rsid w:val="008E1B8C"/>
    <w:rPr>
      <w:sz w:val="18"/>
      <w:szCs w:val="18"/>
    </w:rPr>
  </w:style>
  <w:style w:type="character" w:customStyle="1" w:styleId="BalloonTextChar1">
    <w:name w:val="Balloon Text Char1"/>
    <w:basedOn w:val="a0"/>
    <w:link w:val="a5"/>
    <w:uiPriority w:val="99"/>
    <w:semiHidden/>
    <w:rsid w:val="00BD569C"/>
    <w:rPr>
      <w:rFonts w:ascii="Times New Roman" w:hAnsi="Times New Roman"/>
      <w:kern w:val="0"/>
      <w:sz w:val="0"/>
      <w:szCs w:val="0"/>
    </w:rPr>
  </w:style>
  <w:style w:type="character" w:customStyle="1" w:styleId="Char10">
    <w:name w:val="批注框文本 Char1"/>
    <w:basedOn w:val="a0"/>
    <w:uiPriority w:val="99"/>
    <w:semiHidden/>
    <w:rsid w:val="008E1B8C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Normal (Web)"/>
    <w:basedOn w:val="a"/>
    <w:uiPriority w:val="99"/>
    <w:rsid w:val="008E1B8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uiPriority w:val="99"/>
    <w:rsid w:val="008E1B8C"/>
  </w:style>
  <w:style w:type="paragraph" w:customStyle="1" w:styleId="30">
    <w:name w:val="我的文本3"/>
    <w:basedOn w:val="a"/>
    <w:link w:val="3CharChar"/>
    <w:uiPriority w:val="99"/>
    <w:rsid w:val="008E1B8C"/>
    <w:pPr>
      <w:widowControl w:val="0"/>
      <w:spacing w:line="360" w:lineRule="auto"/>
      <w:jc w:val="both"/>
    </w:pPr>
    <w:rPr>
      <w:rFonts w:ascii="宋体" w:hAnsi="宋体"/>
      <w:b/>
      <w:kern w:val="2"/>
      <w:sz w:val="24"/>
      <w:szCs w:val="21"/>
    </w:rPr>
  </w:style>
  <w:style w:type="paragraph" w:styleId="aa">
    <w:name w:val="List Paragraph"/>
    <w:basedOn w:val="a"/>
    <w:uiPriority w:val="99"/>
    <w:qFormat/>
    <w:rsid w:val="00D148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55</cp:revision>
  <dcterms:created xsi:type="dcterms:W3CDTF">2017-02-12T09:12:00Z</dcterms:created>
  <dcterms:modified xsi:type="dcterms:W3CDTF">2017-02-14T08:00:00Z</dcterms:modified>
</cp:coreProperties>
</file>