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FF" w:rsidRPr="00454F1F" w:rsidRDefault="00226FFF" w:rsidP="00226FFF">
      <w:pPr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454F1F">
        <w:rPr>
          <w:rFonts w:asciiTheme="minorEastAsia" w:eastAsiaTheme="minorEastAsia" w:hAnsiTheme="minorEastAsia" w:hint="eastAsia"/>
          <w:sz w:val="32"/>
          <w:szCs w:val="32"/>
        </w:rPr>
        <w:t>棠外附小六下数学第7</w:t>
      </w:r>
      <w:r>
        <w:rPr>
          <w:rFonts w:asciiTheme="minorEastAsia" w:eastAsiaTheme="minorEastAsia" w:hAnsiTheme="minorEastAsia" w:hint="eastAsia"/>
          <w:sz w:val="32"/>
          <w:szCs w:val="32"/>
        </w:rPr>
        <w:t>周托管试题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一、填一填：</w:t>
      </w:r>
    </w:p>
    <w:p w:rsidR="005360B6" w:rsidRDefault="00647A3C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5360B6">
        <w:rPr>
          <w:rFonts w:ascii="宋体" w:hAnsi="宋体" w:hint="eastAsia"/>
          <w:szCs w:val="21"/>
        </w:rPr>
        <w:t>整数部分从右边起，第五位是（      ）位，亿位在第（   ）位；小数部分从左边起，第一位是（      ）位，万分位在第（      ）位。</w:t>
      </w:r>
    </w:p>
    <w:p w:rsidR="005360B6" w:rsidRDefault="00647A3C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5360B6">
        <w:rPr>
          <w:rFonts w:ascii="宋体" w:hAnsi="宋体" w:hint="eastAsia"/>
          <w:szCs w:val="21"/>
        </w:rPr>
        <w:t>15040800.56里面有（  ）个千万，（  ）个万，（  ）个百，（　）个十分之一，（　　）个百分之一。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3、一个数的千万位、万位、百位、和百分位上都是2，其它各位上都是0，这个数是（               ）。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4、用数字0、7、3、9、8、5组成一个最大的六位数是（         ），最小的六位数是（          ）。</w:t>
      </w:r>
    </w:p>
    <w:p w:rsidR="005360B6" w:rsidRDefault="00647A3C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r w:rsidR="005360B6">
        <w:rPr>
          <w:rFonts w:ascii="宋体" w:hAnsi="宋体" w:hint="eastAsia"/>
          <w:szCs w:val="21"/>
        </w:rPr>
        <w:t>8.954保留整数是（       ），保留一位小数是（       ），保留两位小数是（       ），改写成百分数是（     ）%。</w:t>
      </w:r>
    </w:p>
    <w:p w:rsidR="005360B6" w:rsidRDefault="005360B6" w:rsidP="005360B6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6、将一根</w:t>
      </w:r>
      <w:r w:rsidR="001D5F5D"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\F(2,3) </w:instrText>
      </w:r>
      <w:r w:rsidR="001D5F5D"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米长的木料平均锯成4段，用去其中的一份，用去这根木料的</w:t>
      </w:r>
      <w:r w:rsidR="001D5F5D"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\F(（   ）,（   ）) </w:instrText>
      </w:r>
      <w:r w:rsidR="001D5F5D"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，用去</w:t>
      </w:r>
      <w:r w:rsidR="001D5F5D"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\F(（   ）,（   ）) </w:instrText>
      </w:r>
      <w:r w:rsidR="001D5F5D"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米，还剩（     ）%。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7、在35÷5=7中，（    ）是（   ）的倍数，（   ）是（   ）的因数。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8、用3、0、6排列成的三位数中，有因数2的数有（       </w:t>
      </w:r>
      <w:r w:rsidR="007F0449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），有因数5的数有（       </w:t>
      </w:r>
      <w:r w:rsidR="007F0449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），既有因数3，又有因数5的有（     </w:t>
      </w:r>
      <w:r w:rsidR="007F0449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 ）。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9、在4、11、27、31、101、48、97中质数有（     </w:t>
      </w:r>
      <w:r w:rsidR="007F0449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），合数有（     </w:t>
      </w:r>
      <w:r w:rsidR="007F0449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）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10、王伯伯用20分钟读了一张29800字的报纸，平均每分钟大约读（   ）字，3.分钟读了这张报纸的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\F(（   ）,（   ）) </w:instrTex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，也就是（      ）%。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11、一件羊毛衫标价a元，打八折出售，这件羊毛衫的售价是（       ）元。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12、如果把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\F(7,10) </w:instrTex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的分子加上21，要使分数的大小不变，分母应加上（       ）。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13、一个三位数，个位上的数是偶数又是素数，十位上的数是奇数又是合数，百位上既不是素数也不是合数，这个三位数是（       ）。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14、两个数相除商是6.38，如果把除数的小数点向右移动一位，除数的小数点向左移动一位，商是（       ）。</w:t>
      </w:r>
    </w:p>
    <w:p w:rsidR="00647A3C" w:rsidRP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15、</w:t>
      </w:r>
      <w:r w:rsidRPr="00647A3C">
        <w:rPr>
          <w:rFonts w:ascii="宋体" w:hAnsi="宋体" w:hint="eastAsia"/>
          <w:szCs w:val="21"/>
        </w:rPr>
        <w:t>把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47A3C">
          <w:rPr>
            <w:rFonts w:ascii="宋体" w:hAnsi="宋体" w:hint="eastAsia"/>
            <w:szCs w:val="21"/>
          </w:rPr>
          <w:t>3米</w:t>
        </w:r>
      </w:smartTag>
      <w:r w:rsidRPr="00647A3C">
        <w:rPr>
          <w:rFonts w:ascii="宋体" w:hAnsi="宋体" w:hint="eastAsia"/>
          <w:szCs w:val="21"/>
        </w:rPr>
        <w:t>的钢管平均分成4段,每段长（  ）米,其中的3段是全长（   ）%。</w:t>
      </w:r>
    </w:p>
    <w:p w:rsidR="00647A3C" w:rsidRPr="00647A3C" w:rsidRDefault="00647A3C" w:rsidP="005360B6">
      <w:pPr>
        <w:rPr>
          <w:rFonts w:ascii="宋体" w:hAnsi="宋体"/>
          <w:szCs w:val="21"/>
        </w:rPr>
      </w:pP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二、选一选：</w:t>
      </w:r>
    </w:p>
    <w:p w:rsidR="005360B6" w:rsidRDefault="00647A3C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5360B6">
        <w:rPr>
          <w:rFonts w:ascii="宋体" w:hAnsi="宋体" w:hint="eastAsia"/>
          <w:szCs w:val="21"/>
        </w:rPr>
        <w:t>一个数的小数点向右移动两位，再缩小1000倍是3.45,这个数是（   ）。</w:t>
      </w:r>
    </w:p>
    <w:p w:rsidR="005360B6" w:rsidRDefault="005360B6" w:rsidP="005360B6">
      <w:pPr>
        <w:ind w:left="7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  0.345      B  </w:t>
      </w:r>
      <w:smartTag w:uri="urn:schemas-microsoft-com:office:smarttags" w:element="chmetcnv">
        <w:smartTagPr>
          <w:attr w:name="UnitName" w:val="C"/>
          <w:attr w:name="SourceValue" w:val="3.45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Cs w:val="21"/>
          </w:rPr>
          <w:t>3.45       C</w:t>
        </w:r>
      </w:smartTag>
      <w:r>
        <w:rPr>
          <w:rFonts w:ascii="宋体" w:hAnsi="宋体" w:hint="eastAsia"/>
          <w:szCs w:val="21"/>
        </w:rPr>
        <w:t xml:space="preserve">  34.5         D  345</w:t>
      </w:r>
    </w:p>
    <w:p w:rsidR="005360B6" w:rsidRDefault="00647A3C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5360B6">
        <w:rPr>
          <w:rFonts w:ascii="宋体" w:hAnsi="宋体" w:hint="eastAsia"/>
          <w:szCs w:val="21"/>
        </w:rPr>
        <w:t>用三个2和两个0组成一个五位数，只读一个“零”的数是（   ）。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A  22200     B  </w:t>
      </w:r>
      <w:smartTag w:uri="urn:schemas-microsoft-com:office:smarttags" w:element="chmetcnv">
        <w:smartTagPr>
          <w:attr w:name="UnitName" w:val="C"/>
          <w:attr w:name="SourceValue" w:val="2020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Cs w:val="21"/>
          </w:rPr>
          <w:t>20202     C</w:t>
        </w:r>
      </w:smartTag>
      <w:r>
        <w:rPr>
          <w:rFonts w:ascii="宋体" w:hAnsi="宋体" w:hint="eastAsia"/>
          <w:szCs w:val="21"/>
        </w:rPr>
        <w:t xml:space="preserve"> 20022        D  22002</w:t>
      </w:r>
    </w:p>
    <w:p w:rsidR="005360B6" w:rsidRP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="005360B6">
        <w:rPr>
          <w:rFonts w:ascii="宋体" w:hAnsi="宋体" w:hint="eastAsia"/>
          <w:szCs w:val="21"/>
        </w:rPr>
        <w:t xml:space="preserve">求一个圆柱需要多少铁皮一般用（   ）取近似值，求圆柱的容积一般用（ </w:t>
      </w:r>
      <w:r>
        <w:rPr>
          <w:rFonts w:ascii="宋体" w:hAnsi="宋体" w:hint="eastAsia"/>
          <w:szCs w:val="21"/>
        </w:rPr>
        <w:t xml:space="preserve"> </w:t>
      </w:r>
      <w:r w:rsidR="005360B6">
        <w:rPr>
          <w:rFonts w:ascii="宋体" w:hAnsi="宋体" w:hint="eastAsia"/>
          <w:szCs w:val="21"/>
        </w:rPr>
        <w:t xml:space="preserve"> ）取近似值，求一堆圆锥</w:t>
      </w:r>
      <w:r w:rsidR="005360B6" w:rsidRPr="00647A3C">
        <w:rPr>
          <w:rFonts w:ascii="宋体" w:hAnsi="宋体" w:hint="eastAsia"/>
          <w:szCs w:val="21"/>
        </w:rPr>
        <w:t>形沙堆的体积一般用（   ）取近似值。</w:t>
      </w:r>
    </w:p>
    <w:p w:rsidR="00647A3C" w:rsidRDefault="005360B6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A   四舍五入法    B  进一法      C  去尾法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4、用4、2、6三个数字组成的三位数中，3的倍数有（    ）个。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A、3       B、</w:t>
      </w:r>
      <w:smartTag w:uri="urn:schemas-microsoft-com:office:smarttags" w:element="chmetcnv">
        <w:smartTagPr>
          <w:attr w:name="UnitName" w:val="C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Cs w:val="21"/>
          </w:rPr>
          <w:t>4        C</w:t>
        </w:r>
      </w:smartTag>
      <w:r>
        <w:rPr>
          <w:rFonts w:ascii="宋体" w:hAnsi="宋体" w:hint="eastAsia"/>
          <w:szCs w:val="21"/>
        </w:rPr>
        <w:t>、5          D、6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5、如果a×b=c(a、b、c都是不等于0的自然数)，那么（      ）。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   A、a是b的倍数  B、b和c都是a的倍数  C、a和b都是c的因数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6、下面算式中，结果最大的是（      ）</w:t>
      </w:r>
    </w:p>
    <w:p w:rsidR="00647A3C" w:rsidRDefault="00647A3C" w:rsidP="00647A3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A、300×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\F(8,9) </w:instrTex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 xml:space="preserve">           B、300÷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\F(10,9) </w:instrTex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 xml:space="preserve">            C、300÷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\F(8,9) </w:instrText>
      </w:r>
      <w:r>
        <w:rPr>
          <w:rFonts w:ascii="宋体" w:hAnsi="宋体" w:hint="eastAsia"/>
          <w:szCs w:val="21"/>
        </w:rPr>
        <w:fldChar w:fldCharType="end"/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7、某种商品降价10%后，售价是90元，这种商品原来的售价是（    ）元。</w:t>
      </w:r>
    </w:p>
    <w:p w:rsidR="00647A3C" w:rsidRDefault="00647A3C" w:rsidP="00647A3C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A、10         B、</w:t>
      </w:r>
      <w:smartTag w:uri="urn:schemas-microsoft-com:office:smarttags" w:element="chmetcnv">
        <w:smartTagPr>
          <w:attr w:name="UnitName" w:val="C"/>
          <w:attr w:name="SourceValue" w:val="10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Cs w:val="21"/>
          </w:rPr>
          <w:t>100         C</w:t>
        </w:r>
      </w:smartTag>
      <w:r>
        <w:rPr>
          <w:rFonts w:ascii="宋体" w:hAnsi="宋体" w:hint="eastAsia"/>
          <w:szCs w:val="21"/>
        </w:rPr>
        <w:t xml:space="preserve">、80     </w:t>
      </w:r>
    </w:p>
    <w:p w:rsidR="00647A3C" w:rsidRPr="00647A3C" w:rsidRDefault="00647A3C" w:rsidP="005360B6">
      <w:pPr>
        <w:rPr>
          <w:rFonts w:ascii="宋体" w:hAnsi="宋体" w:hint="eastAsia"/>
          <w:szCs w:val="21"/>
        </w:rPr>
      </w:pPr>
    </w:p>
    <w:p w:rsidR="00647A3C" w:rsidRDefault="00F3282A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</w:t>
      </w:r>
      <w:r w:rsidR="00647A3C">
        <w:rPr>
          <w:rFonts w:ascii="宋体" w:hAnsi="宋体" w:hint="eastAsia"/>
          <w:szCs w:val="21"/>
        </w:rPr>
        <w:t>、明辨是非.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1.十个百分之一是一个千分之一。………………………………（     ）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2.自然数没有最大的，也没有最小的。…………………………（     ）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3.12的倍数中，24最小；12的因数中，6最大。…………… （     ）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4.在既是合数又是奇数的自然数中，最小的是9。…………… （     ）</w:t>
      </w:r>
    </w:p>
    <w:p w:rsidR="00647A3C" w:rsidRDefault="00F3282A" w:rsidP="00F3282A">
      <w:pPr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647A3C">
        <w:rPr>
          <w:rFonts w:ascii="宋体" w:hAnsi="宋体" w:hint="eastAsia"/>
          <w:szCs w:val="21"/>
        </w:rPr>
        <w:t>.18是倍数，6是因数。………………………………………  （     ）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F3282A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.所有的质数都是奇数。………………………………………  （     ）</w:t>
      </w:r>
    </w:p>
    <w:p w:rsidR="00647A3C" w:rsidRDefault="00F3282A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7</w:t>
      </w:r>
      <w:r w:rsidR="00647A3C">
        <w:rPr>
          <w:rFonts w:ascii="宋体" w:hAnsi="宋体" w:hint="eastAsia"/>
          <w:szCs w:val="21"/>
        </w:rPr>
        <w:t>.分数的分子和分母同时乘或除以相同的数，分数的大小不变。（     ）</w:t>
      </w:r>
    </w:p>
    <w:p w:rsidR="00647A3C" w:rsidRDefault="00F3282A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8</w:t>
      </w:r>
      <w:r w:rsidR="00647A3C">
        <w:rPr>
          <w:rFonts w:ascii="宋体" w:hAnsi="宋体" w:hint="eastAsia"/>
          <w:szCs w:val="21"/>
        </w:rPr>
        <w:t>.一个自然数，不是质数就是合数。……………………………（     ）</w:t>
      </w:r>
    </w:p>
    <w:p w:rsidR="00647A3C" w:rsidRPr="00647A3C" w:rsidRDefault="00647A3C" w:rsidP="005360B6">
      <w:pPr>
        <w:rPr>
          <w:rFonts w:ascii="宋体" w:hAnsi="宋体"/>
          <w:szCs w:val="21"/>
        </w:rPr>
      </w:pPr>
    </w:p>
    <w:p w:rsidR="005360B6" w:rsidRDefault="00272B01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</w:t>
      </w:r>
      <w:r w:rsidR="005360B6">
        <w:rPr>
          <w:rFonts w:ascii="宋体" w:hAnsi="宋体" w:hint="eastAsia"/>
          <w:szCs w:val="21"/>
        </w:rPr>
        <w:t>、读一读：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73986.403          60099000         100020000.002</w:t>
      </w:r>
    </w:p>
    <w:p w:rsidR="005360B6" w:rsidRDefault="005360B6" w:rsidP="005360B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 读作：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读作：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读作：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 xml:space="preserve">     </w:t>
      </w:r>
    </w:p>
    <w:p w:rsidR="005360B6" w:rsidRDefault="00272B01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</w:t>
      </w:r>
      <w:r w:rsidR="005360B6">
        <w:rPr>
          <w:rFonts w:ascii="宋体" w:hAnsi="宋体" w:hint="eastAsia"/>
          <w:szCs w:val="21"/>
        </w:rPr>
        <w:t>、写一写：</w:t>
      </w:r>
    </w:p>
    <w:p w:rsidR="005360B6" w:rsidRDefault="005360B6" w:rsidP="005360B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一亿八千万       零点三零零二    六亿七千一百五十万零六点零五 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写作：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写作：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写作：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5360B6" w:rsidRDefault="00272B01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</w:t>
      </w:r>
      <w:r w:rsidR="005360B6">
        <w:rPr>
          <w:rFonts w:ascii="宋体" w:hAnsi="宋体" w:hint="eastAsia"/>
          <w:szCs w:val="21"/>
        </w:rPr>
        <w:t>、改一改：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346300=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万≈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万     790034080=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亿≈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亿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2010999=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万≈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万     149640000.5=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亿≈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亿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0.285=</w:t>
      </w:r>
      <w:r w:rsidR="001D5F5D"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\F(（   ）,（   ）) </w:instrText>
      </w:r>
      <w:r w:rsidR="001D5F5D"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=（      ）%     36.8%=</w:t>
      </w:r>
      <w:r w:rsidR="001D5F5D"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EQ \F(（   ）,（   ）) </w:instrText>
      </w:r>
      <w:r w:rsidR="001D5F5D"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 xml:space="preserve">=（  </w:t>
      </w:r>
      <w:r w:rsidR="009907AE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）（小数）</w:t>
      </w:r>
    </w:p>
    <w:p w:rsidR="005360B6" w:rsidRDefault="00272B01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</w:t>
      </w:r>
      <w:r w:rsidR="005360B6">
        <w:rPr>
          <w:rFonts w:ascii="宋体" w:hAnsi="宋体" w:hint="eastAsia"/>
          <w:szCs w:val="21"/>
        </w:rPr>
        <w:t>、猜一猜：□里面可以填哪些数：</w:t>
      </w:r>
    </w:p>
    <w:p w:rsidR="005360B6" w:rsidRDefault="005360B6" w:rsidP="005360B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9□875≈10万              39□0000000≈39亿</w:t>
      </w:r>
    </w:p>
    <w:p w:rsidR="005360B6" w:rsidRDefault="00272B01" w:rsidP="005360B6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八</w:t>
      </w:r>
      <w:r w:rsidR="005360B6">
        <w:rPr>
          <w:rFonts w:ascii="宋体" w:hAnsi="宋体" w:hint="eastAsia"/>
          <w:szCs w:val="21"/>
        </w:rPr>
        <w:t>、比一比：将3.1415、314.2%、</w:t>
      </w:r>
      <w:r w:rsidR="001D5F5D">
        <w:rPr>
          <w:szCs w:val="21"/>
        </w:rPr>
        <w:fldChar w:fldCharType="begin"/>
      </w:r>
      <w:r w:rsidR="005360B6">
        <w:rPr>
          <w:szCs w:val="21"/>
        </w:rPr>
        <w:instrText xml:space="preserve"> </w:instrText>
      </w:r>
      <w:r w:rsidR="005360B6">
        <w:rPr>
          <w:rFonts w:hint="eastAsia"/>
          <w:szCs w:val="21"/>
        </w:rPr>
        <w:instrText>EQ \F(157,50)</w:instrText>
      </w:r>
      <w:r w:rsidR="005360B6">
        <w:rPr>
          <w:szCs w:val="21"/>
        </w:rPr>
        <w:instrText xml:space="preserve"> </w:instrText>
      </w:r>
      <w:r w:rsidR="001D5F5D">
        <w:rPr>
          <w:szCs w:val="21"/>
        </w:rPr>
        <w:fldChar w:fldCharType="end"/>
      </w:r>
      <w:r w:rsidR="005360B6">
        <w:rPr>
          <w:rFonts w:ascii="宋体" w:hAnsi="宋体" w:hint="eastAsia"/>
          <w:szCs w:val="21"/>
        </w:rPr>
        <w:t xml:space="preserve">、3.1425从小到大排列起来。 </w:t>
      </w:r>
    </w:p>
    <w:p w:rsidR="00272B01" w:rsidRDefault="00272B01" w:rsidP="005360B6">
      <w:pPr>
        <w:rPr>
          <w:rFonts w:ascii="宋体" w:hAnsi="宋体" w:hint="eastAsia"/>
          <w:szCs w:val="21"/>
        </w:rPr>
      </w:pPr>
    </w:p>
    <w:p w:rsidR="00647A3C" w:rsidRDefault="00272B01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九</w:t>
      </w:r>
      <w:r w:rsidR="008E69F5">
        <w:rPr>
          <w:rFonts w:ascii="宋体" w:hAnsi="宋体" w:hint="eastAsia"/>
          <w:szCs w:val="21"/>
        </w:rPr>
        <w:t>、解决问题</w:t>
      </w:r>
    </w:p>
    <w:p w:rsidR="00647A3C" w:rsidRDefault="00272B01" w:rsidP="00272B0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647A3C">
        <w:rPr>
          <w:rFonts w:ascii="宋体" w:hAnsi="宋体" w:hint="eastAsia"/>
          <w:szCs w:val="21"/>
        </w:rPr>
        <w:t>把46块水果糖和38块巧克力分别平均分给一个组的同学，结果水果糖剩1块，巧克力剩3块。你知道这个组最多有几位同学吗？</w:t>
      </w:r>
    </w:p>
    <w:p w:rsidR="00647A3C" w:rsidRDefault="00647A3C" w:rsidP="005360B6">
      <w:pPr>
        <w:rPr>
          <w:rFonts w:ascii="宋体" w:hAnsi="宋体" w:hint="eastAsia"/>
          <w:szCs w:val="21"/>
        </w:rPr>
      </w:pPr>
    </w:p>
    <w:p w:rsidR="00272B01" w:rsidRDefault="00272B01" w:rsidP="005360B6">
      <w:pPr>
        <w:rPr>
          <w:rFonts w:ascii="宋体" w:hAnsi="宋体" w:hint="eastAsia"/>
          <w:szCs w:val="21"/>
        </w:rPr>
      </w:pPr>
    </w:p>
    <w:p w:rsidR="00272B01" w:rsidRPr="00647A3C" w:rsidRDefault="00272B01" w:rsidP="005360B6">
      <w:pPr>
        <w:rPr>
          <w:rFonts w:ascii="宋体" w:hAnsi="宋体"/>
          <w:szCs w:val="21"/>
        </w:rPr>
      </w:pPr>
    </w:p>
    <w:p w:rsidR="00647A3C" w:rsidRDefault="00272B01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647A3C">
        <w:rPr>
          <w:rFonts w:ascii="宋体" w:hAnsi="宋体" w:hint="eastAsia"/>
          <w:szCs w:val="21"/>
        </w:rPr>
        <w:t>用给出的数填空，使下面这段话清楚地表达一件合理、完整的事，每个数只能用一次。</w:t>
      </w:r>
    </w:p>
    <w:p w:rsidR="00647A3C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12.5   100   6   40   8   60</w:t>
      </w:r>
    </w:p>
    <w:p w:rsidR="00647A3C" w:rsidRPr="005360B6" w:rsidRDefault="00647A3C" w:rsidP="00647A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张老师带（    ）元去买（    ）本书，每本书的定价为（    ）元，实际按（    )折的折扣买了这些书，花了（    ）元，找回（    ）元。</w:t>
      </w:r>
    </w:p>
    <w:p w:rsidR="005360B6" w:rsidRDefault="005360B6" w:rsidP="00647A3C">
      <w:pPr>
        <w:rPr>
          <w:rFonts w:ascii="宋体" w:hAnsi="宋体"/>
          <w:szCs w:val="21"/>
        </w:rPr>
      </w:pPr>
    </w:p>
    <w:sectPr w:rsidR="005360B6" w:rsidSect="001D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1A9" w:rsidRDefault="004531A9" w:rsidP="005360B6">
      <w:r>
        <w:separator/>
      </w:r>
    </w:p>
  </w:endnote>
  <w:endnote w:type="continuationSeparator" w:id="1">
    <w:p w:rsidR="004531A9" w:rsidRDefault="004531A9" w:rsidP="0053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1A9" w:rsidRDefault="004531A9" w:rsidP="005360B6">
      <w:r>
        <w:separator/>
      </w:r>
    </w:p>
  </w:footnote>
  <w:footnote w:type="continuationSeparator" w:id="1">
    <w:p w:rsidR="004531A9" w:rsidRDefault="004531A9" w:rsidP="00536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11"/>
    <w:multiLevelType w:val="singleLevel"/>
    <w:tmpl w:val="00000011"/>
    <w:lvl w:ilvl="0">
      <w:start w:val="9"/>
      <w:numFmt w:val="decimal"/>
      <w:suff w:val="nothing"/>
      <w:lvlText w:val="%1."/>
      <w:lvlJc w:val="left"/>
    </w:lvl>
  </w:abstractNum>
  <w:abstractNum w:abstractNumId="2">
    <w:nsid w:val="00000015"/>
    <w:multiLevelType w:val="singleLevel"/>
    <w:tmpl w:val="00000015"/>
    <w:lvl w:ilvl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0B6"/>
    <w:rsid w:val="001D5F5D"/>
    <w:rsid w:val="00226FFF"/>
    <w:rsid w:val="00272B01"/>
    <w:rsid w:val="004531A9"/>
    <w:rsid w:val="005360B6"/>
    <w:rsid w:val="00647A3C"/>
    <w:rsid w:val="007F0449"/>
    <w:rsid w:val="008E69F5"/>
    <w:rsid w:val="008F2B12"/>
    <w:rsid w:val="009907AE"/>
    <w:rsid w:val="00F3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0B6"/>
    <w:rPr>
      <w:sz w:val="18"/>
      <w:szCs w:val="18"/>
    </w:rPr>
  </w:style>
  <w:style w:type="paragraph" w:styleId="a5">
    <w:name w:val="List Paragraph"/>
    <w:basedOn w:val="a"/>
    <w:uiPriority w:val="34"/>
    <w:qFormat/>
    <w:rsid w:val="00647A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2331</Characters>
  <Application>Microsoft Office Word</Application>
  <DocSecurity>0</DocSecurity>
  <Lines>19</Lines>
  <Paragraphs>5</Paragraphs>
  <ScaleCrop>false</ScaleCrop>
  <Company>棠中外语学校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16</cp:revision>
  <dcterms:created xsi:type="dcterms:W3CDTF">2017-03-30T03:55:00Z</dcterms:created>
  <dcterms:modified xsi:type="dcterms:W3CDTF">2017-03-30T05:06:00Z</dcterms:modified>
</cp:coreProperties>
</file>